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D482" w14:textId="2B7F0E53" w:rsidR="0063312B" w:rsidRDefault="00BB3862" w:rsidP="0063312B">
      <w:pPr>
        <w:spacing w:after="0" w:line="259" w:lineRule="auto"/>
        <w:ind w:left="1433"/>
        <w:rPr>
          <w:b/>
          <w:szCs w:val="24"/>
        </w:rPr>
      </w:pPr>
      <w:r w:rsidRPr="000572AB">
        <w:rPr>
          <w:rFonts w:ascii="Times New Roman" w:hAnsi="Times New Roman" w:cs="Times New Roman"/>
          <w:noProof/>
          <w:sz w:val="24"/>
          <w:szCs w:val="24"/>
          <w:lang w:val="en-IN" w:eastAsia="en-IN"/>
        </w:rPr>
        <w:drawing>
          <wp:anchor distT="0" distB="0" distL="114300" distR="114300" simplePos="0" relativeHeight="251662336" behindDoc="0" locked="0" layoutInCell="1" allowOverlap="1" wp14:anchorId="7690662F" wp14:editId="7F941897">
            <wp:simplePos x="0" y="0"/>
            <wp:positionH relativeFrom="column">
              <wp:posOffset>2377440</wp:posOffset>
            </wp:positionH>
            <wp:positionV relativeFrom="paragraph">
              <wp:posOffset>-563880</wp:posOffset>
            </wp:positionV>
            <wp:extent cx="1181100" cy="1181100"/>
            <wp:effectExtent l="0" t="0" r="0" b="0"/>
            <wp:wrapNone/>
            <wp:docPr id="985030271" name="Picture 98503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a:srcRect l="9816" t="7362" r="9816" b="12269"/>
                    <a:stretch>
                      <a:fillRect/>
                    </a:stretch>
                  </pic:blipFill>
                  <pic:spPr bwMode="auto">
                    <a:xfrm>
                      <a:off x="0" y="0"/>
                      <a:ext cx="118110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9515A" w14:textId="77777777" w:rsidR="0063312B" w:rsidRPr="002535A4" w:rsidRDefault="0063312B" w:rsidP="0063312B">
      <w:pPr>
        <w:spacing w:after="0" w:line="259" w:lineRule="auto"/>
        <w:ind w:left="1433"/>
        <w:rPr>
          <w:szCs w:val="24"/>
        </w:rPr>
      </w:pPr>
      <w:r>
        <w:rPr>
          <w:noProof/>
          <w:lang w:val="en-IN" w:eastAsia="en-IN"/>
        </w:rPr>
        <mc:AlternateContent>
          <mc:Choice Requires="wps">
            <w:drawing>
              <wp:anchor distT="0" distB="0" distL="114300" distR="114300" simplePos="0" relativeHeight="251659264" behindDoc="0" locked="0" layoutInCell="1" allowOverlap="1" wp14:anchorId="619F96AB" wp14:editId="35CAD980">
                <wp:simplePos x="0" y="0"/>
                <wp:positionH relativeFrom="column">
                  <wp:posOffset>5342890</wp:posOffset>
                </wp:positionH>
                <wp:positionV relativeFrom="paragraph">
                  <wp:posOffset>17780</wp:posOffset>
                </wp:positionV>
                <wp:extent cx="871855" cy="927735"/>
                <wp:effectExtent l="0" t="0" r="2349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927735"/>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41FD360A" w14:textId="77777777" w:rsidR="0063312B" w:rsidRPr="00EA0269" w:rsidRDefault="0063312B" w:rsidP="0063312B">
                            <w:pPr>
                              <w:spacing w:after="0" w:line="258" w:lineRule="auto"/>
                              <w:jc w:val="center"/>
                              <w:textDirection w:val="btLr"/>
                              <w:rPr>
                                <w:b/>
                                <w:sz w:val="14"/>
                                <w:szCs w:val="14"/>
                              </w:rPr>
                            </w:pPr>
                            <w:r w:rsidRPr="00EA0269">
                              <w:rPr>
                                <w:rFonts w:eastAsia="Tahoma"/>
                                <w:b/>
                                <w:sz w:val="14"/>
                                <w:szCs w:val="14"/>
                              </w:rPr>
                              <w:t xml:space="preserve">Paste </w:t>
                            </w:r>
                            <w:r w:rsidRPr="00EA0269">
                              <w:rPr>
                                <w:b/>
                                <w:sz w:val="14"/>
                                <w:szCs w:val="14"/>
                              </w:rPr>
                              <w:t>a recent, clear 2x2 inch passport-size photo with a plain background and formal attire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19F96AB" id="Rectangle 1" o:spid="_x0000_s1026" style="position:absolute;left:0;text-align:left;margin-left:420.7pt;margin-top:1.4pt;width:68.65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" fillcolor="window" strokecolor="#70ad47" strokeweight="1pt">
                <v:stroke startarrowwidth="narrow" startarrowlength="short" endarrowwidth="narrow" endarrowlength="short"/>
                <v:path arrowok="t"/>
                <v:textbox inset="2.53958mm,1.2694mm,2.53958mm,1.2694mm">
                  <w:txbxContent>
                    <w:p w14:paraId="41FD360A" w14:textId="77777777" w:rsidR="0063312B" w:rsidRPr="00EA0269" w:rsidRDefault="0063312B" w:rsidP="0063312B">
                      <w:pPr>
                        <w:spacing w:after="0" w:line="258" w:lineRule="auto"/>
                        <w:jc w:val="center"/>
                        <w:textDirection w:val="btLr"/>
                        <w:rPr>
                          <w:b/>
                          <w:sz w:val="14"/>
                          <w:szCs w:val="14"/>
                        </w:rPr>
                      </w:pPr>
                      <w:r w:rsidRPr="00EA0269">
                        <w:rPr>
                          <w:rFonts w:eastAsia="Tahoma"/>
                          <w:b/>
                          <w:sz w:val="14"/>
                          <w:szCs w:val="14"/>
                        </w:rPr>
                        <w:t xml:space="preserve">Paste </w:t>
                      </w:r>
                      <w:r w:rsidRPr="00EA0269">
                        <w:rPr>
                          <w:b/>
                          <w:sz w:val="14"/>
                          <w:szCs w:val="14"/>
                        </w:rPr>
                        <w:t>a recent, clear 2x2 inch passport-size photo with a plain background and formal attire</w:t>
                      </w:r>
                    </w:p>
                  </w:txbxContent>
                </v:textbox>
              </v:rect>
            </w:pict>
          </mc:Fallback>
        </mc:AlternateContent>
      </w:r>
      <w:r w:rsidRPr="002535A4">
        <w:rPr>
          <w:b/>
          <w:szCs w:val="24"/>
        </w:rPr>
        <w:t xml:space="preserve"> </w:t>
      </w:r>
    </w:p>
    <w:p w14:paraId="7152A02A" w14:textId="77777777" w:rsidR="0063312B" w:rsidRDefault="0063312B" w:rsidP="0063312B">
      <w:pPr>
        <w:spacing w:after="0" w:line="259" w:lineRule="auto"/>
        <w:ind w:left="1433"/>
        <w:jc w:val="center"/>
        <w:rPr>
          <w:b/>
        </w:rPr>
      </w:pPr>
      <w:r w:rsidRPr="002535A4">
        <w:t xml:space="preserve">  </w:t>
      </w:r>
    </w:p>
    <w:p w14:paraId="09D76D7D" w14:textId="77777777" w:rsidR="0063312B" w:rsidRDefault="0063312B" w:rsidP="0063312B">
      <w:pPr>
        <w:spacing w:after="0" w:line="259" w:lineRule="auto"/>
        <w:ind w:left="1433"/>
        <w:rPr>
          <w:b/>
        </w:rPr>
      </w:pPr>
    </w:p>
    <w:p w14:paraId="2248C3F8" w14:textId="77777777" w:rsidR="00540AC2" w:rsidRDefault="00540AC2" w:rsidP="00540AC2">
      <w:pPr>
        <w:pStyle w:val="NormalWeb"/>
        <w:spacing w:before="0" w:beforeAutospacing="0" w:after="0" w:afterAutospacing="0"/>
        <w:jc w:val="center"/>
        <w:rPr>
          <w:b/>
          <w:sz w:val="28"/>
        </w:rPr>
      </w:pPr>
      <w:r w:rsidRPr="00DA672A">
        <w:rPr>
          <w:b/>
          <w:sz w:val="28"/>
        </w:rPr>
        <w:t>Indian Centre for Social Science and Management Research</w:t>
      </w:r>
    </w:p>
    <w:p w14:paraId="7E7A825F" w14:textId="72CE4E2B" w:rsidR="00540AC2" w:rsidRPr="00540AC2" w:rsidRDefault="00540AC2" w:rsidP="00540AC2">
      <w:pPr>
        <w:pStyle w:val="NormalWeb"/>
        <w:spacing w:before="0" w:beforeAutospacing="0" w:after="0" w:afterAutospacing="0"/>
        <w:jc w:val="center"/>
        <w:rPr>
          <w:rStyle w:val="Strong"/>
          <w:bCs w:val="0"/>
          <w:sz w:val="28"/>
        </w:rPr>
      </w:pPr>
      <w:r>
        <w:rPr>
          <w:b/>
          <w:sz w:val="28"/>
        </w:rPr>
        <w:t>(</w:t>
      </w:r>
      <w:r w:rsidRPr="00DA672A">
        <w:rPr>
          <w:b/>
          <w:sz w:val="28"/>
        </w:rPr>
        <w:t>I</w:t>
      </w:r>
      <w:r>
        <w:rPr>
          <w:b/>
          <w:sz w:val="28"/>
        </w:rPr>
        <w:t>CSSMR</w:t>
      </w:r>
      <w:r>
        <w:rPr>
          <w:b/>
          <w:sz w:val="28"/>
        </w:rPr>
        <w:t>)</w:t>
      </w:r>
      <w:r w:rsidRPr="00BB3862">
        <w:rPr>
          <w:rStyle w:val="Strong"/>
          <w:rFonts w:eastAsia="Calibri"/>
        </w:rPr>
        <w:t xml:space="preserve"> </w:t>
      </w:r>
    </w:p>
    <w:p w14:paraId="36802439" w14:textId="3ADE5548" w:rsidR="00C24E1E" w:rsidRPr="00BB3862" w:rsidRDefault="0063312B" w:rsidP="00BB3862">
      <w:pPr>
        <w:pStyle w:val="NormalWeb"/>
        <w:spacing w:line="360" w:lineRule="auto"/>
        <w:jc w:val="center"/>
        <w:rPr>
          <w:rStyle w:val="Strong"/>
          <w:rFonts w:eastAsia="Calibri"/>
        </w:rPr>
      </w:pPr>
      <w:r w:rsidRPr="00BB3862">
        <w:rPr>
          <w:rStyle w:val="Strong"/>
          <w:rFonts w:eastAsia="Calibri"/>
        </w:rPr>
        <w:t>Bio</w:t>
      </w:r>
      <w:r w:rsidR="00C24E1E" w:rsidRPr="00BB3862">
        <w:rPr>
          <w:rStyle w:val="Strong"/>
          <w:rFonts w:eastAsia="Calibri"/>
        </w:rPr>
        <w:t>-</w:t>
      </w:r>
      <w:r w:rsidRPr="00BB3862">
        <w:rPr>
          <w:rStyle w:val="Strong"/>
          <w:rFonts w:eastAsia="Calibri"/>
        </w:rPr>
        <w:t>data Form</w:t>
      </w:r>
      <w:r w:rsidR="00BB3862" w:rsidRPr="00BB3862">
        <w:rPr>
          <w:rStyle w:val="Strong"/>
          <w:rFonts w:eastAsia="Calibri"/>
        </w:rPr>
        <w:t>at</w:t>
      </w:r>
      <w:r w:rsidR="00C24E1E" w:rsidRPr="00BB3862">
        <w:rPr>
          <w:rStyle w:val="Strong"/>
          <w:rFonts w:eastAsia="Calibri"/>
        </w:rPr>
        <w:t xml:space="preserve"> for </w:t>
      </w:r>
      <w:r w:rsidR="00BB3862" w:rsidRPr="00BB3862">
        <w:rPr>
          <w:rStyle w:val="Strong"/>
          <w:rFonts w:eastAsia="Calibri"/>
        </w:rPr>
        <w:t>Proposal Format – Sustainable Development and Social Well-Being (2026-27)</w:t>
      </w:r>
    </w:p>
    <w:tbl>
      <w:tblPr>
        <w:tblStyle w:val="TableGrid"/>
        <w:tblW w:w="0" w:type="auto"/>
        <w:jc w:val="center"/>
        <w:tblLook w:val="04A0" w:firstRow="1" w:lastRow="0" w:firstColumn="1" w:lastColumn="0" w:noHBand="0" w:noVBand="1"/>
      </w:tblPr>
      <w:tblGrid>
        <w:gridCol w:w="2235"/>
        <w:gridCol w:w="6621"/>
      </w:tblGrid>
      <w:tr w:rsidR="00C23AA6" w:rsidRPr="00EC4793" w14:paraId="460112A5" w14:textId="77777777" w:rsidTr="00540AC2">
        <w:trPr>
          <w:jc w:val="center"/>
        </w:trPr>
        <w:tc>
          <w:tcPr>
            <w:tcW w:w="2235" w:type="dxa"/>
          </w:tcPr>
          <w:p w14:paraId="19975B63" w14:textId="77777777" w:rsidR="00F96CFD" w:rsidRPr="00EC4793" w:rsidRDefault="003B2456" w:rsidP="00C23AA6">
            <w:pPr>
              <w:rPr>
                <w:rFonts w:ascii="Times New Roman" w:hAnsi="Times New Roman" w:cs="Times New Roman"/>
                <w:b/>
                <w:color w:val="000000" w:themeColor="text1"/>
              </w:rPr>
            </w:pPr>
            <w:r w:rsidRPr="00EC4793">
              <w:rPr>
                <w:rFonts w:ascii="Times New Roman" w:hAnsi="Times New Roman" w:cs="Times New Roman"/>
                <w:b/>
                <w:color w:val="000000" w:themeColor="text1"/>
              </w:rPr>
              <w:t>Title of the Research Proposal</w:t>
            </w:r>
          </w:p>
        </w:tc>
        <w:tc>
          <w:tcPr>
            <w:tcW w:w="6621" w:type="dxa"/>
          </w:tcPr>
          <w:p w14:paraId="5E999BF6" w14:textId="77777777" w:rsidR="00F96CFD" w:rsidRPr="00EC4793" w:rsidRDefault="00F96CFD" w:rsidP="00C23AA6">
            <w:pPr>
              <w:rPr>
                <w:rFonts w:ascii="Times New Roman" w:hAnsi="Times New Roman" w:cs="Times New Roman"/>
                <w:b/>
                <w:color w:val="000000" w:themeColor="text1"/>
              </w:rPr>
            </w:pPr>
          </w:p>
        </w:tc>
      </w:tr>
    </w:tbl>
    <w:p w14:paraId="32351B75" w14:textId="77777777" w:rsidR="00F96CFD" w:rsidRPr="00C23AA6" w:rsidRDefault="00F96CFD" w:rsidP="00C23AA6">
      <w:pPr>
        <w:spacing w:after="0"/>
        <w:rPr>
          <w:rFonts w:ascii="Times New Roman" w:hAnsi="Times New Roman" w:cs="Times New Roman"/>
          <w:color w:val="000000" w:themeColor="text1"/>
        </w:rPr>
      </w:pPr>
    </w:p>
    <w:p w14:paraId="56155A38" w14:textId="77777777" w:rsidR="003B2456" w:rsidRPr="00C23AA6" w:rsidRDefault="003B2456" w:rsidP="00C23AA6">
      <w:pPr>
        <w:spacing w:after="0"/>
        <w:rPr>
          <w:rFonts w:ascii="Times New Roman" w:hAnsi="Times New Roman" w:cs="Times New Roman"/>
          <w:color w:val="000000" w:themeColor="text1"/>
        </w:rPr>
      </w:pPr>
    </w:p>
    <w:tbl>
      <w:tblPr>
        <w:tblStyle w:val="TableGrid"/>
        <w:tblW w:w="0" w:type="auto"/>
        <w:jc w:val="center"/>
        <w:tblLook w:val="0000" w:firstRow="0" w:lastRow="0" w:firstColumn="0" w:lastColumn="0" w:noHBand="0" w:noVBand="0"/>
      </w:tblPr>
      <w:tblGrid>
        <w:gridCol w:w="568"/>
        <w:gridCol w:w="3786"/>
        <w:gridCol w:w="4577"/>
      </w:tblGrid>
      <w:tr w:rsidR="00C23AA6" w:rsidRPr="00C23AA6" w14:paraId="2C9A2BFD" w14:textId="77777777" w:rsidTr="00540AC2">
        <w:trPr>
          <w:trHeight w:val="240"/>
          <w:jc w:val="center"/>
        </w:trPr>
        <w:tc>
          <w:tcPr>
            <w:tcW w:w="568" w:type="dxa"/>
          </w:tcPr>
          <w:p w14:paraId="0C33028B" w14:textId="77777777" w:rsidR="003B2456" w:rsidRPr="00EC4793" w:rsidRDefault="003B2456" w:rsidP="00EC4793">
            <w:pPr>
              <w:jc w:val="center"/>
              <w:rPr>
                <w:rFonts w:ascii="Times New Roman" w:hAnsi="Times New Roman" w:cs="Times New Roman"/>
                <w:b/>
                <w:color w:val="000000" w:themeColor="text1"/>
              </w:rPr>
            </w:pPr>
            <w:r w:rsidRPr="00EC4793">
              <w:rPr>
                <w:rFonts w:ascii="Times New Roman" w:hAnsi="Times New Roman" w:cs="Times New Roman"/>
                <w:b/>
                <w:color w:val="000000" w:themeColor="text1"/>
              </w:rPr>
              <w:t>1</w:t>
            </w:r>
          </w:p>
        </w:tc>
        <w:tc>
          <w:tcPr>
            <w:tcW w:w="8363" w:type="dxa"/>
            <w:gridSpan w:val="2"/>
          </w:tcPr>
          <w:p w14:paraId="1BF54D10" w14:textId="58EAC08F" w:rsidR="003B2456" w:rsidRPr="00C23AA6" w:rsidRDefault="003B2456" w:rsidP="0063312B">
            <w:pPr>
              <w:rPr>
                <w:rFonts w:ascii="Times New Roman" w:hAnsi="Times New Roman" w:cs="Times New Roman"/>
                <w:color w:val="000000" w:themeColor="text1"/>
              </w:rPr>
            </w:pPr>
            <w:r w:rsidRPr="00C23AA6">
              <w:rPr>
                <w:rFonts w:ascii="Times New Roman" w:hAnsi="Times New Roman" w:cs="Times New Roman"/>
                <w:b/>
                <w:color w:val="000000" w:themeColor="text1"/>
              </w:rPr>
              <w:t>N</w:t>
            </w:r>
            <w:r w:rsidR="00641D5A">
              <w:rPr>
                <w:rFonts w:ascii="Times New Roman" w:hAnsi="Times New Roman" w:cs="Times New Roman"/>
                <w:b/>
                <w:color w:val="000000" w:themeColor="text1"/>
              </w:rPr>
              <w:t xml:space="preserve">ame of the </w:t>
            </w:r>
            <w:r w:rsidR="00BB3862">
              <w:rPr>
                <w:rFonts w:ascii="Times New Roman" w:hAnsi="Times New Roman" w:cs="Times New Roman"/>
                <w:b/>
                <w:color w:val="000000" w:themeColor="text1"/>
              </w:rPr>
              <w:t>P</w:t>
            </w:r>
            <w:r w:rsidR="00BB3862" w:rsidRPr="00BB3862">
              <w:rPr>
                <w:rFonts w:ascii="Times New Roman" w:hAnsi="Times New Roman" w:cs="Times New Roman"/>
                <w:b/>
                <w:bCs/>
                <w:color w:val="000000" w:themeColor="text1"/>
              </w:rPr>
              <w:t>D</w:t>
            </w:r>
            <w:r w:rsidR="00BB3862">
              <w:rPr>
                <w:rFonts w:ascii="Times New Roman" w:hAnsi="Times New Roman" w:cs="Times New Roman"/>
                <w:color w:val="000000" w:themeColor="text1"/>
              </w:rPr>
              <w:t xml:space="preserve">/ </w:t>
            </w:r>
            <w:r w:rsidR="0063312B">
              <w:rPr>
                <w:rFonts w:ascii="Times New Roman" w:hAnsi="Times New Roman" w:cs="Times New Roman"/>
                <w:b/>
                <w:color w:val="000000" w:themeColor="text1"/>
              </w:rPr>
              <w:t>Co-PD</w:t>
            </w:r>
            <w:r w:rsidR="00290326" w:rsidRPr="00C23AA6">
              <w:rPr>
                <w:rFonts w:ascii="Times New Roman" w:hAnsi="Times New Roman" w:cs="Times New Roman"/>
                <w:color w:val="000000" w:themeColor="text1"/>
              </w:rPr>
              <w:t xml:space="preserve"> </w:t>
            </w:r>
          </w:p>
        </w:tc>
      </w:tr>
      <w:tr w:rsidR="00C23AA6" w:rsidRPr="00C23AA6" w14:paraId="3EC86CC8" w14:textId="77777777" w:rsidTr="00540AC2">
        <w:tblPrEx>
          <w:tblLook w:val="04A0" w:firstRow="1" w:lastRow="0" w:firstColumn="1" w:lastColumn="0" w:noHBand="0" w:noVBand="1"/>
        </w:tblPrEx>
        <w:trPr>
          <w:trHeight w:val="1315"/>
          <w:jc w:val="center"/>
        </w:trPr>
        <w:tc>
          <w:tcPr>
            <w:tcW w:w="568" w:type="dxa"/>
          </w:tcPr>
          <w:p w14:paraId="31966632" w14:textId="77777777" w:rsidR="003B2456" w:rsidRPr="00C23AA6" w:rsidRDefault="003B2456" w:rsidP="00C23AA6">
            <w:pPr>
              <w:rPr>
                <w:rFonts w:ascii="Times New Roman" w:hAnsi="Times New Roman" w:cs="Times New Roman"/>
                <w:color w:val="000000" w:themeColor="text1"/>
              </w:rPr>
            </w:pPr>
          </w:p>
        </w:tc>
        <w:tc>
          <w:tcPr>
            <w:tcW w:w="3786" w:type="dxa"/>
          </w:tcPr>
          <w:p w14:paraId="71DB6B78"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a. Name</w:t>
            </w:r>
          </w:p>
          <w:p w14:paraId="09B6DC99"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b. Designation</w:t>
            </w:r>
          </w:p>
          <w:p w14:paraId="473992C1"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c. Department</w:t>
            </w:r>
          </w:p>
          <w:p w14:paraId="06BFC04C"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d. Official Address</w:t>
            </w:r>
          </w:p>
          <w:p w14:paraId="0540D058"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e. Contact No.</w:t>
            </w:r>
          </w:p>
          <w:p w14:paraId="2285844E" w14:textId="77777777" w:rsidR="003B2456" w:rsidRPr="00C23AA6" w:rsidRDefault="003B2456"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f. Email</w:t>
            </w:r>
          </w:p>
        </w:tc>
        <w:tc>
          <w:tcPr>
            <w:tcW w:w="4577" w:type="dxa"/>
          </w:tcPr>
          <w:p w14:paraId="773170FC" w14:textId="77777777" w:rsidR="003B2456" w:rsidRPr="00C23AA6" w:rsidRDefault="003B2456" w:rsidP="00C23AA6">
            <w:pPr>
              <w:rPr>
                <w:rFonts w:ascii="Times New Roman" w:hAnsi="Times New Roman" w:cs="Times New Roman"/>
                <w:color w:val="000000" w:themeColor="text1"/>
              </w:rPr>
            </w:pPr>
          </w:p>
        </w:tc>
      </w:tr>
    </w:tbl>
    <w:p w14:paraId="2A020A9A" w14:textId="77777777" w:rsidR="00290326" w:rsidRPr="00C23AA6" w:rsidRDefault="00290326" w:rsidP="00C23AA6">
      <w:pPr>
        <w:spacing w:after="0"/>
        <w:rPr>
          <w:rFonts w:ascii="Times New Roman" w:hAnsi="Times New Roman" w:cs="Times New Roman"/>
          <w:color w:val="000000" w:themeColor="text1"/>
        </w:rPr>
      </w:pPr>
    </w:p>
    <w:tbl>
      <w:tblPr>
        <w:tblStyle w:val="TableGrid"/>
        <w:tblW w:w="0" w:type="auto"/>
        <w:jc w:val="center"/>
        <w:tblLook w:val="0000" w:firstRow="0" w:lastRow="0" w:firstColumn="0" w:lastColumn="0" w:noHBand="0" w:noVBand="0"/>
      </w:tblPr>
      <w:tblGrid>
        <w:gridCol w:w="440"/>
        <w:gridCol w:w="1936"/>
        <w:gridCol w:w="1451"/>
        <w:gridCol w:w="1849"/>
        <w:gridCol w:w="1492"/>
        <w:gridCol w:w="1704"/>
      </w:tblGrid>
      <w:tr w:rsidR="00C23AA6" w:rsidRPr="00C23AA6" w14:paraId="7EB77189" w14:textId="77777777" w:rsidTr="00540AC2">
        <w:trPr>
          <w:trHeight w:val="234"/>
          <w:jc w:val="center"/>
        </w:trPr>
        <w:tc>
          <w:tcPr>
            <w:tcW w:w="440" w:type="dxa"/>
          </w:tcPr>
          <w:p w14:paraId="2B5D7689" w14:textId="77777777" w:rsidR="00290326" w:rsidRPr="00EC4793" w:rsidRDefault="00290326" w:rsidP="00EC4793">
            <w:pPr>
              <w:rPr>
                <w:rFonts w:ascii="Times New Roman" w:hAnsi="Times New Roman" w:cs="Times New Roman"/>
                <w:b/>
                <w:color w:val="000000" w:themeColor="text1"/>
              </w:rPr>
            </w:pPr>
            <w:r w:rsidRPr="00EC4793">
              <w:rPr>
                <w:rFonts w:ascii="Times New Roman" w:hAnsi="Times New Roman" w:cs="Times New Roman"/>
                <w:b/>
                <w:color w:val="000000" w:themeColor="text1"/>
              </w:rPr>
              <w:t>2</w:t>
            </w:r>
          </w:p>
        </w:tc>
        <w:tc>
          <w:tcPr>
            <w:tcW w:w="8432" w:type="dxa"/>
            <w:gridSpan w:val="5"/>
          </w:tcPr>
          <w:p w14:paraId="3B992F46" w14:textId="77777777" w:rsidR="00290326" w:rsidRPr="00EC4793" w:rsidRDefault="00290326" w:rsidP="00C23AA6">
            <w:pPr>
              <w:pStyle w:val="Heading2"/>
              <w:spacing w:before="0"/>
              <w:rPr>
                <w:rFonts w:ascii="Times New Roman" w:hAnsi="Times New Roman" w:cs="Times New Roman"/>
                <w:color w:val="000000" w:themeColor="text1"/>
                <w:sz w:val="22"/>
                <w:szCs w:val="22"/>
              </w:rPr>
            </w:pPr>
            <w:r w:rsidRPr="00EC4793">
              <w:rPr>
                <w:rFonts w:ascii="Times New Roman" w:hAnsi="Times New Roman" w:cs="Times New Roman"/>
                <w:color w:val="000000" w:themeColor="text1"/>
                <w:sz w:val="22"/>
                <w:szCs w:val="22"/>
              </w:rPr>
              <w:t>Educational Qualifications</w:t>
            </w:r>
          </w:p>
        </w:tc>
      </w:tr>
      <w:tr w:rsidR="00C23AA6" w:rsidRPr="00C23AA6" w14:paraId="419DF884" w14:textId="77777777" w:rsidTr="00540AC2">
        <w:tblPrEx>
          <w:tblLook w:val="04A0" w:firstRow="1" w:lastRow="0" w:firstColumn="1" w:lastColumn="0" w:noHBand="0" w:noVBand="1"/>
        </w:tblPrEx>
        <w:trPr>
          <w:trHeight w:val="611"/>
          <w:jc w:val="center"/>
        </w:trPr>
        <w:tc>
          <w:tcPr>
            <w:tcW w:w="440" w:type="dxa"/>
            <w:vMerge w:val="restart"/>
          </w:tcPr>
          <w:p w14:paraId="5E8B7E31" w14:textId="77777777" w:rsidR="00561C2C" w:rsidRPr="00C23AA6" w:rsidRDefault="00561C2C" w:rsidP="00C23AA6">
            <w:pPr>
              <w:rPr>
                <w:rFonts w:ascii="Times New Roman" w:hAnsi="Times New Roman" w:cs="Times New Roman"/>
                <w:color w:val="000000" w:themeColor="text1"/>
              </w:rPr>
            </w:pPr>
          </w:p>
        </w:tc>
        <w:tc>
          <w:tcPr>
            <w:tcW w:w="1936" w:type="dxa"/>
          </w:tcPr>
          <w:p w14:paraId="28750D85"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Name of the Degree</w:t>
            </w:r>
          </w:p>
        </w:tc>
        <w:tc>
          <w:tcPr>
            <w:tcW w:w="1451" w:type="dxa"/>
          </w:tcPr>
          <w:p w14:paraId="2D947A7D"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Name of the University</w:t>
            </w:r>
          </w:p>
        </w:tc>
        <w:tc>
          <w:tcPr>
            <w:tcW w:w="1849" w:type="dxa"/>
          </w:tcPr>
          <w:p w14:paraId="342BD8B7"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Year of Passing / Award</w:t>
            </w:r>
          </w:p>
        </w:tc>
        <w:tc>
          <w:tcPr>
            <w:tcW w:w="1492" w:type="dxa"/>
          </w:tcPr>
          <w:p w14:paraId="1125AD04"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 of Marks</w:t>
            </w:r>
          </w:p>
        </w:tc>
        <w:tc>
          <w:tcPr>
            <w:tcW w:w="1704" w:type="dxa"/>
          </w:tcPr>
          <w:p w14:paraId="6D6B1F55"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Main Discipline</w:t>
            </w:r>
          </w:p>
        </w:tc>
      </w:tr>
      <w:tr w:rsidR="00C23AA6" w:rsidRPr="00C23AA6" w14:paraId="41B34168" w14:textId="77777777" w:rsidTr="00540AC2">
        <w:tblPrEx>
          <w:tblLook w:val="04A0" w:firstRow="1" w:lastRow="0" w:firstColumn="1" w:lastColumn="0" w:noHBand="0" w:noVBand="1"/>
        </w:tblPrEx>
        <w:trPr>
          <w:trHeight w:val="323"/>
          <w:jc w:val="center"/>
        </w:trPr>
        <w:tc>
          <w:tcPr>
            <w:tcW w:w="440" w:type="dxa"/>
            <w:vMerge/>
          </w:tcPr>
          <w:p w14:paraId="6453A483" w14:textId="77777777" w:rsidR="00561C2C" w:rsidRPr="00C23AA6" w:rsidRDefault="00561C2C" w:rsidP="00C23AA6">
            <w:pPr>
              <w:rPr>
                <w:rFonts w:ascii="Times New Roman" w:hAnsi="Times New Roman" w:cs="Times New Roman"/>
                <w:color w:val="000000" w:themeColor="text1"/>
              </w:rPr>
            </w:pPr>
          </w:p>
        </w:tc>
        <w:tc>
          <w:tcPr>
            <w:tcW w:w="1936" w:type="dxa"/>
          </w:tcPr>
          <w:p w14:paraId="77DB1725"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Master’s</w:t>
            </w:r>
          </w:p>
        </w:tc>
        <w:tc>
          <w:tcPr>
            <w:tcW w:w="1451" w:type="dxa"/>
          </w:tcPr>
          <w:p w14:paraId="2B13D350" w14:textId="77777777" w:rsidR="00561C2C" w:rsidRPr="00C23AA6" w:rsidRDefault="00561C2C" w:rsidP="00C23AA6">
            <w:pPr>
              <w:rPr>
                <w:rFonts w:ascii="Times New Roman" w:hAnsi="Times New Roman" w:cs="Times New Roman"/>
                <w:color w:val="000000" w:themeColor="text1"/>
              </w:rPr>
            </w:pPr>
          </w:p>
        </w:tc>
        <w:tc>
          <w:tcPr>
            <w:tcW w:w="1849" w:type="dxa"/>
          </w:tcPr>
          <w:p w14:paraId="329E7B0E" w14:textId="77777777" w:rsidR="00561C2C" w:rsidRPr="00C23AA6" w:rsidRDefault="00561C2C" w:rsidP="00C23AA6">
            <w:pPr>
              <w:rPr>
                <w:rFonts w:ascii="Times New Roman" w:hAnsi="Times New Roman" w:cs="Times New Roman"/>
                <w:color w:val="000000" w:themeColor="text1"/>
              </w:rPr>
            </w:pPr>
          </w:p>
        </w:tc>
        <w:tc>
          <w:tcPr>
            <w:tcW w:w="1492" w:type="dxa"/>
          </w:tcPr>
          <w:p w14:paraId="04E39D82" w14:textId="77777777" w:rsidR="00561C2C" w:rsidRPr="00C23AA6" w:rsidRDefault="00561C2C" w:rsidP="00C23AA6">
            <w:pPr>
              <w:rPr>
                <w:rFonts w:ascii="Times New Roman" w:hAnsi="Times New Roman" w:cs="Times New Roman"/>
                <w:color w:val="000000" w:themeColor="text1"/>
              </w:rPr>
            </w:pPr>
          </w:p>
        </w:tc>
        <w:tc>
          <w:tcPr>
            <w:tcW w:w="1704" w:type="dxa"/>
          </w:tcPr>
          <w:p w14:paraId="2B1E3A67" w14:textId="77777777" w:rsidR="00561C2C" w:rsidRPr="00C23AA6" w:rsidRDefault="00561C2C" w:rsidP="00C23AA6">
            <w:pPr>
              <w:rPr>
                <w:rFonts w:ascii="Times New Roman" w:hAnsi="Times New Roman" w:cs="Times New Roman"/>
                <w:color w:val="000000" w:themeColor="text1"/>
              </w:rPr>
            </w:pPr>
          </w:p>
        </w:tc>
      </w:tr>
      <w:tr w:rsidR="00C23AA6" w:rsidRPr="00C23AA6" w14:paraId="21AFFD5A" w14:textId="77777777" w:rsidTr="00540AC2">
        <w:tblPrEx>
          <w:tblLook w:val="04A0" w:firstRow="1" w:lastRow="0" w:firstColumn="1" w:lastColumn="0" w:noHBand="0" w:noVBand="1"/>
        </w:tblPrEx>
        <w:trPr>
          <w:trHeight w:val="323"/>
          <w:jc w:val="center"/>
        </w:trPr>
        <w:tc>
          <w:tcPr>
            <w:tcW w:w="440" w:type="dxa"/>
            <w:vMerge/>
          </w:tcPr>
          <w:p w14:paraId="14E11145" w14:textId="77777777" w:rsidR="00561C2C" w:rsidRPr="00C23AA6" w:rsidRDefault="00561C2C" w:rsidP="00C23AA6">
            <w:pPr>
              <w:rPr>
                <w:rFonts w:ascii="Times New Roman" w:hAnsi="Times New Roman" w:cs="Times New Roman"/>
                <w:color w:val="000000" w:themeColor="text1"/>
              </w:rPr>
            </w:pPr>
          </w:p>
        </w:tc>
        <w:tc>
          <w:tcPr>
            <w:tcW w:w="1936" w:type="dxa"/>
          </w:tcPr>
          <w:p w14:paraId="1960396B"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M. Phil.</w:t>
            </w:r>
          </w:p>
        </w:tc>
        <w:tc>
          <w:tcPr>
            <w:tcW w:w="1451" w:type="dxa"/>
          </w:tcPr>
          <w:p w14:paraId="1B877DF0" w14:textId="77777777" w:rsidR="00561C2C" w:rsidRPr="00C23AA6" w:rsidRDefault="00561C2C" w:rsidP="00C23AA6">
            <w:pPr>
              <w:rPr>
                <w:rFonts w:ascii="Times New Roman" w:hAnsi="Times New Roman" w:cs="Times New Roman"/>
                <w:color w:val="000000" w:themeColor="text1"/>
              </w:rPr>
            </w:pPr>
          </w:p>
        </w:tc>
        <w:tc>
          <w:tcPr>
            <w:tcW w:w="1849" w:type="dxa"/>
          </w:tcPr>
          <w:p w14:paraId="37F71F47" w14:textId="77777777" w:rsidR="00561C2C" w:rsidRPr="00C23AA6" w:rsidRDefault="00561C2C" w:rsidP="00C23AA6">
            <w:pPr>
              <w:rPr>
                <w:rFonts w:ascii="Times New Roman" w:hAnsi="Times New Roman" w:cs="Times New Roman"/>
                <w:color w:val="000000" w:themeColor="text1"/>
              </w:rPr>
            </w:pPr>
          </w:p>
        </w:tc>
        <w:tc>
          <w:tcPr>
            <w:tcW w:w="1492" w:type="dxa"/>
          </w:tcPr>
          <w:p w14:paraId="1E77BE63" w14:textId="77777777" w:rsidR="00561C2C" w:rsidRPr="00C23AA6" w:rsidRDefault="00561C2C" w:rsidP="00C23AA6">
            <w:pPr>
              <w:rPr>
                <w:rFonts w:ascii="Times New Roman" w:hAnsi="Times New Roman" w:cs="Times New Roman"/>
                <w:color w:val="000000" w:themeColor="text1"/>
              </w:rPr>
            </w:pPr>
          </w:p>
        </w:tc>
        <w:tc>
          <w:tcPr>
            <w:tcW w:w="1704" w:type="dxa"/>
          </w:tcPr>
          <w:p w14:paraId="72CF9C67" w14:textId="77777777" w:rsidR="00561C2C" w:rsidRPr="00C23AA6" w:rsidRDefault="00561C2C" w:rsidP="00C23AA6">
            <w:pPr>
              <w:rPr>
                <w:rFonts w:ascii="Times New Roman" w:hAnsi="Times New Roman" w:cs="Times New Roman"/>
                <w:color w:val="000000" w:themeColor="text1"/>
              </w:rPr>
            </w:pPr>
          </w:p>
        </w:tc>
      </w:tr>
      <w:tr w:rsidR="00C23AA6" w:rsidRPr="00C23AA6" w14:paraId="534E5C9C" w14:textId="77777777" w:rsidTr="00540AC2">
        <w:tblPrEx>
          <w:tblLook w:val="04A0" w:firstRow="1" w:lastRow="0" w:firstColumn="1" w:lastColumn="0" w:noHBand="0" w:noVBand="1"/>
        </w:tblPrEx>
        <w:trPr>
          <w:trHeight w:val="323"/>
          <w:jc w:val="center"/>
        </w:trPr>
        <w:tc>
          <w:tcPr>
            <w:tcW w:w="440" w:type="dxa"/>
            <w:vMerge/>
          </w:tcPr>
          <w:p w14:paraId="779728C1" w14:textId="77777777" w:rsidR="00561C2C" w:rsidRPr="00C23AA6" w:rsidRDefault="00561C2C" w:rsidP="00C23AA6">
            <w:pPr>
              <w:rPr>
                <w:rFonts w:ascii="Times New Roman" w:hAnsi="Times New Roman" w:cs="Times New Roman"/>
                <w:color w:val="000000" w:themeColor="text1"/>
              </w:rPr>
            </w:pPr>
          </w:p>
        </w:tc>
        <w:tc>
          <w:tcPr>
            <w:tcW w:w="1936" w:type="dxa"/>
          </w:tcPr>
          <w:p w14:paraId="7D0363C1"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Ph. D.</w:t>
            </w:r>
          </w:p>
        </w:tc>
        <w:tc>
          <w:tcPr>
            <w:tcW w:w="1451" w:type="dxa"/>
          </w:tcPr>
          <w:p w14:paraId="0616D5D5" w14:textId="77777777" w:rsidR="00561C2C" w:rsidRPr="00C23AA6" w:rsidRDefault="00561C2C" w:rsidP="00C23AA6">
            <w:pPr>
              <w:rPr>
                <w:rFonts w:ascii="Times New Roman" w:hAnsi="Times New Roman" w:cs="Times New Roman"/>
                <w:color w:val="000000" w:themeColor="text1"/>
              </w:rPr>
            </w:pPr>
          </w:p>
        </w:tc>
        <w:tc>
          <w:tcPr>
            <w:tcW w:w="1849" w:type="dxa"/>
          </w:tcPr>
          <w:p w14:paraId="35160374" w14:textId="77777777" w:rsidR="00561C2C" w:rsidRPr="00C23AA6" w:rsidRDefault="00561C2C" w:rsidP="00C23AA6">
            <w:pPr>
              <w:rPr>
                <w:rFonts w:ascii="Times New Roman" w:hAnsi="Times New Roman" w:cs="Times New Roman"/>
                <w:color w:val="000000" w:themeColor="text1"/>
              </w:rPr>
            </w:pPr>
          </w:p>
        </w:tc>
        <w:tc>
          <w:tcPr>
            <w:tcW w:w="1492" w:type="dxa"/>
          </w:tcPr>
          <w:p w14:paraId="288F4006" w14:textId="77777777" w:rsidR="00561C2C" w:rsidRPr="00C23AA6" w:rsidRDefault="00561C2C" w:rsidP="00C23AA6">
            <w:pPr>
              <w:rPr>
                <w:rFonts w:ascii="Times New Roman" w:hAnsi="Times New Roman" w:cs="Times New Roman"/>
                <w:color w:val="000000" w:themeColor="text1"/>
              </w:rPr>
            </w:pPr>
          </w:p>
        </w:tc>
        <w:tc>
          <w:tcPr>
            <w:tcW w:w="1704" w:type="dxa"/>
          </w:tcPr>
          <w:p w14:paraId="1A97F994" w14:textId="77777777" w:rsidR="00561C2C" w:rsidRPr="00C23AA6" w:rsidRDefault="00561C2C" w:rsidP="00C23AA6">
            <w:pPr>
              <w:rPr>
                <w:rFonts w:ascii="Times New Roman" w:hAnsi="Times New Roman" w:cs="Times New Roman"/>
                <w:color w:val="000000" w:themeColor="text1"/>
              </w:rPr>
            </w:pPr>
          </w:p>
        </w:tc>
      </w:tr>
      <w:tr w:rsidR="00C23AA6" w:rsidRPr="00C23AA6" w14:paraId="4E6AF409" w14:textId="77777777" w:rsidTr="00540AC2">
        <w:tblPrEx>
          <w:tblLook w:val="04A0" w:firstRow="1" w:lastRow="0" w:firstColumn="1" w:lastColumn="0" w:noHBand="0" w:noVBand="1"/>
        </w:tblPrEx>
        <w:trPr>
          <w:trHeight w:val="311"/>
          <w:jc w:val="center"/>
        </w:trPr>
        <w:tc>
          <w:tcPr>
            <w:tcW w:w="440" w:type="dxa"/>
            <w:vMerge/>
          </w:tcPr>
          <w:p w14:paraId="0043AF35" w14:textId="77777777" w:rsidR="00561C2C" w:rsidRPr="00C23AA6" w:rsidRDefault="00561C2C" w:rsidP="00C23AA6">
            <w:pPr>
              <w:rPr>
                <w:rFonts w:ascii="Times New Roman" w:hAnsi="Times New Roman" w:cs="Times New Roman"/>
                <w:color w:val="000000" w:themeColor="text1"/>
              </w:rPr>
            </w:pPr>
          </w:p>
        </w:tc>
        <w:tc>
          <w:tcPr>
            <w:tcW w:w="1936" w:type="dxa"/>
          </w:tcPr>
          <w:p w14:paraId="3FA53243"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Post-Doctoral</w:t>
            </w:r>
          </w:p>
        </w:tc>
        <w:tc>
          <w:tcPr>
            <w:tcW w:w="1451" w:type="dxa"/>
          </w:tcPr>
          <w:p w14:paraId="3F85FC0C" w14:textId="77777777" w:rsidR="00561C2C" w:rsidRPr="00C23AA6" w:rsidRDefault="00561C2C" w:rsidP="00C23AA6">
            <w:pPr>
              <w:rPr>
                <w:rFonts w:ascii="Times New Roman" w:hAnsi="Times New Roman" w:cs="Times New Roman"/>
                <w:color w:val="000000" w:themeColor="text1"/>
              </w:rPr>
            </w:pPr>
          </w:p>
        </w:tc>
        <w:tc>
          <w:tcPr>
            <w:tcW w:w="1849" w:type="dxa"/>
          </w:tcPr>
          <w:p w14:paraId="12233A12" w14:textId="77777777" w:rsidR="00561C2C" w:rsidRPr="00C23AA6" w:rsidRDefault="00561C2C" w:rsidP="00C23AA6">
            <w:pPr>
              <w:rPr>
                <w:rFonts w:ascii="Times New Roman" w:hAnsi="Times New Roman" w:cs="Times New Roman"/>
                <w:color w:val="000000" w:themeColor="text1"/>
              </w:rPr>
            </w:pPr>
          </w:p>
        </w:tc>
        <w:tc>
          <w:tcPr>
            <w:tcW w:w="1492" w:type="dxa"/>
          </w:tcPr>
          <w:p w14:paraId="6C77729E" w14:textId="77777777" w:rsidR="00561C2C" w:rsidRPr="00C23AA6" w:rsidRDefault="00561C2C" w:rsidP="00C23AA6">
            <w:pPr>
              <w:rPr>
                <w:rFonts w:ascii="Times New Roman" w:hAnsi="Times New Roman" w:cs="Times New Roman"/>
                <w:color w:val="000000" w:themeColor="text1"/>
              </w:rPr>
            </w:pPr>
          </w:p>
        </w:tc>
        <w:tc>
          <w:tcPr>
            <w:tcW w:w="1704" w:type="dxa"/>
          </w:tcPr>
          <w:p w14:paraId="3D750C70" w14:textId="77777777" w:rsidR="00561C2C" w:rsidRPr="00C23AA6" w:rsidRDefault="00561C2C" w:rsidP="00C23AA6">
            <w:pPr>
              <w:rPr>
                <w:rFonts w:ascii="Times New Roman" w:hAnsi="Times New Roman" w:cs="Times New Roman"/>
                <w:color w:val="000000" w:themeColor="text1"/>
              </w:rPr>
            </w:pPr>
          </w:p>
        </w:tc>
      </w:tr>
      <w:tr w:rsidR="00C23AA6" w:rsidRPr="00C23AA6" w14:paraId="4E838420" w14:textId="77777777" w:rsidTr="00540AC2">
        <w:tblPrEx>
          <w:tblLook w:val="04A0" w:firstRow="1" w:lastRow="0" w:firstColumn="1" w:lastColumn="0" w:noHBand="0" w:noVBand="1"/>
        </w:tblPrEx>
        <w:trPr>
          <w:trHeight w:val="323"/>
          <w:jc w:val="center"/>
        </w:trPr>
        <w:tc>
          <w:tcPr>
            <w:tcW w:w="440" w:type="dxa"/>
            <w:vMerge/>
          </w:tcPr>
          <w:p w14:paraId="7820E4D1" w14:textId="77777777" w:rsidR="00561C2C" w:rsidRPr="00C23AA6" w:rsidRDefault="00561C2C" w:rsidP="00C23AA6">
            <w:pPr>
              <w:rPr>
                <w:rFonts w:ascii="Times New Roman" w:hAnsi="Times New Roman" w:cs="Times New Roman"/>
                <w:color w:val="000000" w:themeColor="text1"/>
              </w:rPr>
            </w:pPr>
          </w:p>
        </w:tc>
        <w:tc>
          <w:tcPr>
            <w:tcW w:w="1936" w:type="dxa"/>
            <w:tcBorders>
              <w:bottom w:val="single" w:sz="4" w:space="0" w:color="auto"/>
            </w:tcBorders>
          </w:tcPr>
          <w:p w14:paraId="20F7272E"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 xml:space="preserve">Title of the </w:t>
            </w:r>
            <w:r w:rsidR="00EC4793" w:rsidRPr="00C23AA6">
              <w:rPr>
                <w:rFonts w:ascii="Times New Roman" w:hAnsi="Times New Roman" w:cs="Times New Roman"/>
                <w:color w:val="000000" w:themeColor="text1"/>
              </w:rPr>
              <w:t>Ph.D.</w:t>
            </w:r>
          </w:p>
        </w:tc>
        <w:tc>
          <w:tcPr>
            <w:tcW w:w="6496" w:type="dxa"/>
            <w:gridSpan w:val="4"/>
          </w:tcPr>
          <w:p w14:paraId="44A6CFED" w14:textId="77777777" w:rsidR="00561C2C" w:rsidRPr="00C23AA6" w:rsidRDefault="00561C2C" w:rsidP="00C23AA6">
            <w:pPr>
              <w:rPr>
                <w:rFonts w:ascii="Times New Roman" w:hAnsi="Times New Roman" w:cs="Times New Roman"/>
                <w:color w:val="000000" w:themeColor="text1"/>
              </w:rPr>
            </w:pPr>
          </w:p>
        </w:tc>
      </w:tr>
      <w:tr w:rsidR="00C23AA6" w:rsidRPr="00C23AA6" w14:paraId="28FC9F3F" w14:textId="77777777" w:rsidTr="00540AC2">
        <w:tblPrEx>
          <w:tblLook w:val="04A0" w:firstRow="1" w:lastRow="0" w:firstColumn="1" w:lastColumn="0" w:noHBand="0" w:noVBand="1"/>
        </w:tblPrEx>
        <w:trPr>
          <w:trHeight w:val="323"/>
          <w:jc w:val="center"/>
        </w:trPr>
        <w:tc>
          <w:tcPr>
            <w:tcW w:w="440" w:type="dxa"/>
            <w:vMerge/>
            <w:tcBorders>
              <w:bottom w:val="single" w:sz="4" w:space="0" w:color="auto"/>
            </w:tcBorders>
          </w:tcPr>
          <w:p w14:paraId="26708EFA" w14:textId="77777777" w:rsidR="00561C2C" w:rsidRPr="00C23AA6" w:rsidRDefault="00561C2C" w:rsidP="00C23AA6">
            <w:pPr>
              <w:rPr>
                <w:rFonts w:ascii="Times New Roman" w:hAnsi="Times New Roman" w:cs="Times New Roman"/>
                <w:color w:val="000000" w:themeColor="text1"/>
              </w:rPr>
            </w:pPr>
          </w:p>
        </w:tc>
        <w:tc>
          <w:tcPr>
            <w:tcW w:w="1936" w:type="dxa"/>
            <w:tcBorders>
              <w:bottom w:val="single" w:sz="4" w:space="0" w:color="auto"/>
            </w:tcBorders>
          </w:tcPr>
          <w:p w14:paraId="4729CE02" w14:textId="77777777" w:rsidR="00561C2C" w:rsidRPr="00C23AA6" w:rsidRDefault="00561C2C" w:rsidP="00C23AA6">
            <w:pPr>
              <w:rPr>
                <w:rFonts w:ascii="Times New Roman" w:hAnsi="Times New Roman" w:cs="Times New Roman"/>
                <w:color w:val="000000" w:themeColor="text1"/>
              </w:rPr>
            </w:pPr>
            <w:r w:rsidRPr="00C23AA6">
              <w:rPr>
                <w:rFonts w:ascii="Times New Roman" w:hAnsi="Times New Roman" w:cs="Times New Roman"/>
                <w:color w:val="000000" w:themeColor="text1"/>
              </w:rPr>
              <w:t xml:space="preserve">Salient features of </w:t>
            </w:r>
            <w:r w:rsidR="00EC4793" w:rsidRPr="00C23AA6">
              <w:rPr>
                <w:rFonts w:ascii="Times New Roman" w:hAnsi="Times New Roman" w:cs="Times New Roman"/>
                <w:color w:val="000000" w:themeColor="text1"/>
              </w:rPr>
              <w:t>Ph.D.</w:t>
            </w:r>
            <w:r w:rsidRPr="00C23AA6">
              <w:rPr>
                <w:rFonts w:ascii="Times New Roman" w:hAnsi="Times New Roman" w:cs="Times New Roman"/>
                <w:color w:val="000000" w:themeColor="text1"/>
              </w:rPr>
              <w:t xml:space="preserve"> (in 100 words)</w:t>
            </w:r>
          </w:p>
        </w:tc>
        <w:tc>
          <w:tcPr>
            <w:tcW w:w="6496" w:type="dxa"/>
            <w:gridSpan w:val="4"/>
          </w:tcPr>
          <w:p w14:paraId="29D0FD9E" w14:textId="77777777" w:rsidR="00561C2C" w:rsidRPr="00C23AA6" w:rsidRDefault="00561C2C" w:rsidP="00C23AA6">
            <w:pPr>
              <w:rPr>
                <w:rFonts w:ascii="Times New Roman" w:hAnsi="Times New Roman" w:cs="Times New Roman"/>
                <w:color w:val="000000" w:themeColor="text1"/>
              </w:rPr>
            </w:pPr>
          </w:p>
          <w:p w14:paraId="519E5689" w14:textId="77777777" w:rsidR="00C23AA6" w:rsidRPr="00C23AA6" w:rsidRDefault="00C23AA6" w:rsidP="00C23AA6">
            <w:pPr>
              <w:rPr>
                <w:rFonts w:ascii="Times New Roman" w:hAnsi="Times New Roman" w:cs="Times New Roman"/>
                <w:color w:val="000000" w:themeColor="text1"/>
              </w:rPr>
            </w:pPr>
          </w:p>
          <w:p w14:paraId="426AB231" w14:textId="77777777" w:rsidR="00C23AA6" w:rsidRPr="00C23AA6" w:rsidRDefault="00C23AA6" w:rsidP="00C23AA6">
            <w:pPr>
              <w:rPr>
                <w:rFonts w:ascii="Times New Roman" w:hAnsi="Times New Roman" w:cs="Times New Roman"/>
                <w:color w:val="000000" w:themeColor="text1"/>
              </w:rPr>
            </w:pPr>
          </w:p>
          <w:p w14:paraId="1242D546" w14:textId="77777777" w:rsidR="00C23AA6" w:rsidRPr="00C23AA6" w:rsidRDefault="00C23AA6" w:rsidP="00C23AA6">
            <w:pPr>
              <w:rPr>
                <w:rFonts w:ascii="Times New Roman" w:hAnsi="Times New Roman" w:cs="Times New Roman"/>
                <w:color w:val="000000" w:themeColor="text1"/>
              </w:rPr>
            </w:pPr>
          </w:p>
        </w:tc>
      </w:tr>
    </w:tbl>
    <w:p w14:paraId="7E75EBEE" w14:textId="77777777" w:rsidR="00C23AA6" w:rsidRPr="00C23AA6" w:rsidRDefault="00C23AA6"/>
    <w:tbl>
      <w:tblPr>
        <w:tblStyle w:val="TableGrid"/>
        <w:tblW w:w="0" w:type="auto"/>
        <w:jc w:val="center"/>
        <w:tblLook w:val="04A0" w:firstRow="1" w:lastRow="0" w:firstColumn="1" w:lastColumn="0" w:noHBand="0" w:noVBand="1"/>
      </w:tblPr>
      <w:tblGrid>
        <w:gridCol w:w="388"/>
        <w:gridCol w:w="2017"/>
        <w:gridCol w:w="2054"/>
        <w:gridCol w:w="4379"/>
      </w:tblGrid>
      <w:tr w:rsidR="00C23AA6" w:rsidRPr="00EC4793" w14:paraId="421464A8" w14:textId="77777777" w:rsidTr="00540AC2">
        <w:trPr>
          <w:trHeight w:val="149"/>
          <w:jc w:val="center"/>
        </w:trPr>
        <w:tc>
          <w:tcPr>
            <w:tcW w:w="388" w:type="dxa"/>
          </w:tcPr>
          <w:p w14:paraId="0CE90492" w14:textId="77777777" w:rsidR="00561C2C" w:rsidRPr="00EC4793" w:rsidRDefault="00561C2C" w:rsidP="00C23AA6">
            <w:pPr>
              <w:pStyle w:val="Heading2"/>
              <w:spacing w:before="0"/>
              <w:rPr>
                <w:rFonts w:ascii="Times New Roman" w:hAnsi="Times New Roman" w:cs="Times New Roman"/>
                <w:color w:val="000000" w:themeColor="text1"/>
                <w:sz w:val="22"/>
                <w:szCs w:val="22"/>
              </w:rPr>
            </w:pPr>
            <w:r w:rsidRPr="00EC4793">
              <w:rPr>
                <w:rFonts w:ascii="Times New Roman" w:hAnsi="Times New Roman" w:cs="Times New Roman"/>
                <w:color w:val="000000" w:themeColor="text1"/>
                <w:sz w:val="22"/>
                <w:szCs w:val="22"/>
              </w:rPr>
              <w:t>3.</w:t>
            </w:r>
          </w:p>
        </w:tc>
        <w:tc>
          <w:tcPr>
            <w:tcW w:w="8450" w:type="dxa"/>
            <w:gridSpan w:val="3"/>
          </w:tcPr>
          <w:p w14:paraId="6261194C" w14:textId="77777777" w:rsidR="00561C2C" w:rsidRPr="00EC4793" w:rsidRDefault="00561C2C" w:rsidP="00C23AA6">
            <w:pPr>
              <w:pStyle w:val="Heading2"/>
              <w:spacing w:before="0"/>
              <w:rPr>
                <w:rFonts w:ascii="Times New Roman" w:hAnsi="Times New Roman" w:cs="Times New Roman"/>
                <w:color w:val="000000" w:themeColor="text1"/>
                <w:sz w:val="22"/>
                <w:szCs w:val="22"/>
              </w:rPr>
            </w:pPr>
            <w:r w:rsidRPr="00EC4793">
              <w:rPr>
                <w:rFonts w:ascii="Times New Roman" w:hAnsi="Times New Roman" w:cs="Times New Roman"/>
                <w:color w:val="000000" w:themeColor="text1"/>
                <w:sz w:val="22"/>
                <w:szCs w:val="22"/>
              </w:rPr>
              <w:t>Research Experience</w:t>
            </w:r>
          </w:p>
        </w:tc>
      </w:tr>
      <w:tr w:rsidR="00C23AA6" w:rsidRPr="00EC4793" w14:paraId="6CF43FE2" w14:textId="77777777" w:rsidTr="00540AC2">
        <w:trPr>
          <w:trHeight w:val="303"/>
          <w:jc w:val="center"/>
        </w:trPr>
        <w:tc>
          <w:tcPr>
            <w:tcW w:w="388" w:type="dxa"/>
          </w:tcPr>
          <w:p w14:paraId="23665806" w14:textId="77777777" w:rsidR="00561C2C" w:rsidRPr="00EC4793" w:rsidRDefault="00561C2C" w:rsidP="00EC4793">
            <w:pPr>
              <w:spacing w:after="120"/>
              <w:rPr>
                <w:rFonts w:ascii="Times New Roman" w:hAnsi="Times New Roman" w:cs="Times New Roman"/>
                <w:color w:val="000000" w:themeColor="text1"/>
              </w:rPr>
            </w:pPr>
          </w:p>
        </w:tc>
        <w:tc>
          <w:tcPr>
            <w:tcW w:w="2017" w:type="dxa"/>
          </w:tcPr>
          <w:p w14:paraId="284BB39A" w14:textId="77777777" w:rsidR="00561C2C" w:rsidRPr="00EC4793" w:rsidRDefault="00561C2C" w:rsidP="00EC4793">
            <w:pPr>
              <w:spacing w:after="120"/>
              <w:rPr>
                <w:rFonts w:ascii="Times New Roman" w:hAnsi="Times New Roman" w:cs="Times New Roman"/>
                <w:color w:val="000000" w:themeColor="text1"/>
              </w:rPr>
            </w:pPr>
          </w:p>
        </w:tc>
        <w:tc>
          <w:tcPr>
            <w:tcW w:w="2054" w:type="dxa"/>
          </w:tcPr>
          <w:p w14:paraId="7B35D11D"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Number</w:t>
            </w:r>
          </w:p>
        </w:tc>
        <w:tc>
          <w:tcPr>
            <w:tcW w:w="4379" w:type="dxa"/>
          </w:tcPr>
          <w:p w14:paraId="5AA45240" w14:textId="77777777" w:rsidR="00561C2C" w:rsidRPr="00EC4793" w:rsidRDefault="00561C2C" w:rsidP="00EC4793">
            <w:pPr>
              <w:rPr>
                <w:rFonts w:ascii="Times New Roman" w:hAnsi="Times New Roman" w:cs="Times New Roman"/>
                <w:color w:val="000000" w:themeColor="text1"/>
              </w:rPr>
            </w:pPr>
            <w:r w:rsidRPr="00EC4793">
              <w:rPr>
                <w:rFonts w:ascii="Times New Roman" w:hAnsi="Times New Roman" w:cs="Times New Roman"/>
                <w:color w:val="000000" w:themeColor="text1"/>
              </w:rPr>
              <w:t>Title, role/capacity/Presentation/Participation and details of funding Institution</w:t>
            </w:r>
          </w:p>
        </w:tc>
      </w:tr>
      <w:tr w:rsidR="00C23AA6" w:rsidRPr="00EC4793" w14:paraId="25ED519C" w14:textId="77777777" w:rsidTr="00540AC2">
        <w:trPr>
          <w:trHeight w:val="149"/>
          <w:jc w:val="center"/>
        </w:trPr>
        <w:tc>
          <w:tcPr>
            <w:tcW w:w="388" w:type="dxa"/>
          </w:tcPr>
          <w:p w14:paraId="7143AABF"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a.</w:t>
            </w:r>
          </w:p>
        </w:tc>
        <w:tc>
          <w:tcPr>
            <w:tcW w:w="2017" w:type="dxa"/>
          </w:tcPr>
          <w:p w14:paraId="4BFA6616"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Research Projects</w:t>
            </w:r>
          </w:p>
        </w:tc>
        <w:tc>
          <w:tcPr>
            <w:tcW w:w="2054" w:type="dxa"/>
          </w:tcPr>
          <w:p w14:paraId="602B27D7" w14:textId="77777777" w:rsidR="00561C2C" w:rsidRPr="00EC4793" w:rsidRDefault="00561C2C" w:rsidP="00EC4793">
            <w:pPr>
              <w:spacing w:after="120"/>
              <w:rPr>
                <w:rFonts w:ascii="Times New Roman" w:hAnsi="Times New Roman" w:cs="Times New Roman"/>
                <w:color w:val="000000" w:themeColor="text1"/>
              </w:rPr>
            </w:pPr>
          </w:p>
        </w:tc>
        <w:tc>
          <w:tcPr>
            <w:tcW w:w="4379" w:type="dxa"/>
          </w:tcPr>
          <w:p w14:paraId="72A458BD" w14:textId="77777777" w:rsidR="00561C2C" w:rsidRPr="00EC4793" w:rsidRDefault="00561C2C" w:rsidP="00EC4793">
            <w:pPr>
              <w:spacing w:after="120"/>
              <w:rPr>
                <w:rFonts w:ascii="Times New Roman" w:hAnsi="Times New Roman" w:cs="Times New Roman"/>
                <w:color w:val="000000" w:themeColor="text1"/>
              </w:rPr>
            </w:pPr>
          </w:p>
        </w:tc>
      </w:tr>
      <w:tr w:rsidR="00C23AA6" w:rsidRPr="00EC4793" w14:paraId="36CEEC8D" w14:textId="77777777" w:rsidTr="00540AC2">
        <w:trPr>
          <w:trHeight w:val="149"/>
          <w:jc w:val="center"/>
        </w:trPr>
        <w:tc>
          <w:tcPr>
            <w:tcW w:w="388" w:type="dxa"/>
          </w:tcPr>
          <w:p w14:paraId="1C608665"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b.</w:t>
            </w:r>
          </w:p>
        </w:tc>
        <w:tc>
          <w:tcPr>
            <w:tcW w:w="2017" w:type="dxa"/>
          </w:tcPr>
          <w:p w14:paraId="3E10976D"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Fellowships</w:t>
            </w:r>
          </w:p>
        </w:tc>
        <w:tc>
          <w:tcPr>
            <w:tcW w:w="2054" w:type="dxa"/>
          </w:tcPr>
          <w:p w14:paraId="1D8DF60F" w14:textId="77777777" w:rsidR="00561C2C" w:rsidRPr="00EC4793" w:rsidRDefault="00561C2C" w:rsidP="00EC4793">
            <w:pPr>
              <w:spacing w:after="120"/>
              <w:rPr>
                <w:rFonts w:ascii="Times New Roman" w:hAnsi="Times New Roman" w:cs="Times New Roman"/>
                <w:color w:val="000000" w:themeColor="text1"/>
              </w:rPr>
            </w:pPr>
          </w:p>
        </w:tc>
        <w:tc>
          <w:tcPr>
            <w:tcW w:w="4379" w:type="dxa"/>
          </w:tcPr>
          <w:p w14:paraId="6A255F89" w14:textId="77777777" w:rsidR="00561C2C" w:rsidRPr="00EC4793" w:rsidRDefault="00561C2C" w:rsidP="00EC4793">
            <w:pPr>
              <w:spacing w:after="120"/>
              <w:rPr>
                <w:rFonts w:ascii="Times New Roman" w:hAnsi="Times New Roman" w:cs="Times New Roman"/>
                <w:color w:val="000000" w:themeColor="text1"/>
              </w:rPr>
            </w:pPr>
          </w:p>
        </w:tc>
      </w:tr>
      <w:tr w:rsidR="00C23AA6" w:rsidRPr="00EC4793" w14:paraId="0327DD83" w14:textId="77777777" w:rsidTr="00540AC2">
        <w:trPr>
          <w:trHeight w:val="142"/>
          <w:jc w:val="center"/>
        </w:trPr>
        <w:tc>
          <w:tcPr>
            <w:tcW w:w="388" w:type="dxa"/>
          </w:tcPr>
          <w:p w14:paraId="3B55B8A3"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c.</w:t>
            </w:r>
          </w:p>
        </w:tc>
        <w:tc>
          <w:tcPr>
            <w:tcW w:w="2017" w:type="dxa"/>
          </w:tcPr>
          <w:p w14:paraId="62990FC4"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Ph.D. Guidance</w:t>
            </w:r>
          </w:p>
        </w:tc>
        <w:tc>
          <w:tcPr>
            <w:tcW w:w="2054" w:type="dxa"/>
          </w:tcPr>
          <w:p w14:paraId="24FEC824" w14:textId="77777777" w:rsidR="00561C2C" w:rsidRPr="00EC4793" w:rsidRDefault="00561C2C" w:rsidP="00EC4793">
            <w:pPr>
              <w:spacing w:after="120"/>
              <w:rPr>
                <w:rFonts w:ascii="Times New Roman" w:hAnsi="Times New Roman" w:cs="Times New Roman"/>
                <w:color w:val="000000" w:themeColor="text1"/>
              </w:rPr>
            </w:pPr>
          </w:p>
        </w:tc>
        <w:tc>
          <w:tcPr>
            <w:tcW w:w="4379" w:type="dxa"/>
          </w:tcPr>
          <w:p w14:paraId="5D50E32B" w14:textId="77777777" w:rsidR="00561C2C" w:rsidRPr="00EC4793" w:rsidRDefault="00561C2C" w:rsidP="00EC4793">
            <w:pPr>
              <w:spacing w:after="120"/>
              <w:rPr>
                <w:rFonts w:ascii="Times New Roman" w:hAnsi="Times New Roman" w:cs="Times New Roman"/>
                <w:color w:val="000000" w:themeColor="text1"/>
              </w:rPr>
            </w:pPr>
          </w:p>
        </w:tc>
      </w:tr>
      <w:tr w:rsidR="00C23AA6" w:rsidRPr="00EC4793" w14:paraId="74D2F9FA" w14:textId="77777777" w:rsidTr="00540AC2">
        <w:trPr>
          <w:trHeight w:val="149"/>
          <w:jc w:val="center"/>
        </w:trPr>
        <w:tc>
          <w:tcPr>
            <w:tcW w:w="388" w:type="dxa"/>
          </w:tcPr>
          <w:p w14:paraId="2B69ABDB"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d.</w:t>
            </w:r>
          </w:p>
        </w:tc>
        <w:tc>
          <w:tcPr>
            <w:tcW w:w="2017" w:type="dxa"/>
          </w:tcPr>
          <w:p w14:paraId="0FF2AC0F"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M.Phil. Guidance</w:t>
            </w:r>
          </w:p>
        </w:tc>
        <w:tc>
          <w:tcPr>
            <w:tcW w:w="2054" w:type="dxa"/>
          </w:tcPr>
          <w:p w14:paraId="6BBF681B" w14:textId="77777777" w:rsidR="00561C2C" w:rsidRPr="00EC4793" w:rsidRDefault="00561C2C" w:rsidP="00EC4793">
            <w:pPr>
              <w:spacing w:after="120"/>
              <w:rPr>
                <w:rFonts w:ascii="Times New Roman" w:hAnsi="Times New Roman" w:cs="Times New Roman"/>
                <w:color w:val="000000" w:themeColor="text1"/>
              </w:rPr>
            </w:pPr>
          </w:p>
        </w:tc>
        <w:tc>
          <w:tcPr>
            <w:tcW w:w="4379" w:type="dxa"/>
          </w:tcPr>
          <w:p w14:paraId="2909B78A" w14:textId="77777777" w:rsidR="00561C2C" w:rsidRPr="00EC4793" w:rsidRDefault="00561C2C" w:rsidP="00EC4793">
            <w:pPr>
              <w:spacing w:after="120"/>
              <w:rPr>
                <w:rFonts w:ascii="Times New Roman" w:hAnsi="Times New Roman" w:cs="Times New Roman"/>
                <w:color w:val="000000" w:themeColor="text1"/>
              </w:rPr>
            </w:pPr>
          </w:p>
        </w:tc>
      </w:tr>
      <w:tr w:rsidR="00C23AA6" w:rsidRPr="00EC4793" w14:paraId="4FCBD528" w14:textId="77777777" w:rsidTr="00540AC2">
        <w:trPr>
          <w:trHeight w:val="305"/>
          <w:jc w:val="center"/>
        </w:trPr>
        <w:tc>
          <w:tcPr>
            <w:tcW w:w="388" w:type="dxa"/>
          </w:tcPr>
          <w:p w14:paraId="5CCCEBA6"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lastRenderedPageBreak/>
              <w:t>e.</w:t>
            </w:r>
          </w:p>
        </w:tc>
        <w:tc>
          <w:tcPr>
            <w:tcW w:w="2017" w:type="dxa"/>
          </w:tcPr>
          <w:p w14:paraId="3C7914A6" w14:textId="77777777" w:rsidR="00561C2C" w:rsidRPr="00EC4793" w:rsidRDefault="00561C2C" w:rsidP="00EC4793">
            <w:pPr>
              <w:spacing w:after="120"/>
              <w:rPr>
                <w:rFonts w:ascii="Times New Roman" w:hAnsi="Times New Roman" w:cs="Times New Roman"/>
                <w:color w:val="000000" w:themeColor="text1"/>
              </w:rPr>
            </w:pPr>
            <w:r w:rsidRPr="00EC4793">
              <w:rPr>
                <w:rFonts w:ascii="Times New Roman" w:hAnsi="Times New Roman" w:cs="Times New Roman"/>
                <w:color w:val="000000" w:themeColor="text1"/>
              </w:rPr>
              <w:t>Seminars / Conferences</w:t>
            </w:r>
          </w:p>
        </w:tc>
        <w:tc>
          <w:tcPr>
            <w:tcW w:w="2054" w:type="dxa"/>
          </w:tcPr>
          <w:p w14:paraId="0C19F9E0" w14:textId="77777777" w:rsidR="00561C2C" w:rsidRPr="00EC4793" w:rsidRDefault="00561C2C" w:rsidP="00EC4793">
            <w:pPr>
              <w:spacing w:after="120"/>
              <w:rPr>
                <w:rFonts w:ascii="Times New Roman" w:hAnsi="Times New Roman" w:cs="Times New Roman"/>
                <w:color w:val="000000" w:themeColor="text1"/>
              </w:rPr>
            </w:pPr>
          </w:p>
        </w:tc>
        <w:tc>
          <w:tcPr>
            <w:tcW w:w="4379" w:type="dxa"/>
          </w:tcPr>
          <w:p w14:paraId="5B93CA7C" w14:textId="77777777" w:rsidR="00561C2C" w:rsidRPr="00EC4793" w:rsidRDefault="00561C2C" w:rsidP="00EC4793">
            <w:pPr>
              <w:spacing w:after="120"/>
              <w:rPr>
                <w:rFonts w:ascii="Times New Roman" w:hAnsi="Times New Roman" w:cs="Times New Roman"/>
                <w:color w:val="000000" w:themeColor="text1"/>
              </w:rPr>
            </w:pPr>
          </w:p>
        </w:tc>
      </w:tr>
    </w:tbl>
    <w:p w14:paraId="59BD3EC4" w14:textId="77777777" w:rsidR="00D76B5B" w:rsidRPr="00EC4793" w:rsidRDefault="00D76B5B" w:rsidP="00C23AA6">
      <w:pPr>
        <w:pStyle w:val="Heading2"/>
        <w:spacing w:before="0"/>
        <w:rPr>
          <w:rFonts w:ascii="Times New Roman" w:hAnsi="Times New Roman" w:cs="Times New Roman"/>
          <w:color w:val="000000" w:themeColor="text1"/>
          <w:sz w:val="22"/>
          <w:szCs w:val="22"/>
        </w:rPr>
      </w:pPr>
    </w:p>
    <w:tbl>
      <w:tblPr>
        <w:tblStyle w:val="TableGrid"/>
        <w:tblW w:w="0" w:type="auto"/>
        <w:jc w:val="center"/>
        <w:tblLook w:val="04A0" w:firstRow="1" w:lastRow="0" w:firstColumn="1" w:lastColumn="0" w:noHBand="0" w:noVBand="1"/>
      </w:tblPr>
      <w:tblGrid>
        <w:gridCol w:w="392"/>
        <w:gridCol w:w="2693"/>
        <w:gridCol w:w="2189"/>
        <w:gridCol w:w="1355"/>
        <w:gridCol w:w="2227"/>
      </w:tblGrid>
      <w:tr w:rsidR="00C23AA6" w:rsidRPr="00EC4793" w14:paraId="1675210F" w14:textId="77777777" w:rsidTr="00540AC2">
        <w:trPr>
          <w:jc w:val="center"/>
        </w:trPr>
        <w:tc>
          <w:tcPr>
            <w:tcW w:w="392" w:type="dxa"/>
          </w:tcPr>
          <w:p w14:paraId="4C1DB9DF" w14:textId="77777777" w:rsidR="00363815" w:rsidRPr="00EC4793" w:rsidRDefault="00363815" w:rsidP="00C23AA6">
            <w:pPr>
              <w:rPr>
                <w:rFonts w:ascii="Times New Roman" w:hAnsi="Times New Roman" w:cs="Times New Roman"/>
                <w:b/>
                <w:color w:val="000000" w:themeColor="text1"/>
              </w:rPr>
            </w:pPr>
            <w:r w:rsidRPr="00EC4793">
              <w:rPr>
                <w:rFonts w:ascii="Times New Roman" w:hAnsi="Times New Roman" w:cs="Times New Roman"/>
                <w:b/>
                <w:color w:val="000000" w:themeColor="text1"/>
              </w:rPr>
              <w:t>4</w:t>
            </w:r>
          </w:p>
        </w:tc>
        <w:tc>
          <w:tcPr>
            <w:tcW w:w="8464" w:type="dxa"/>
            <w:gridSpan w:val="4"/>
          </w:tcPr>
          <w:p w14:paraId="2B708398" w14:textId="4B7E37D3" w:rsidR="00363815" w:rsidRPr="00EC4793" w:rsidRDefault="00363815" w:rsidP="00C23AA6">
            <w:pPr>
              <w:rPr>
                <w:rFonts w:ascii="Times New Roman" w:hAnsi="Times New Roman" w:cs="Times New Roman"/>
                <w:b/>
                <w:color w:val="000000" w:themeColor="text1"/>
              </w:rPr>
            </w:pPr>
            <w:r w:rsidRPr="00EC4793">
              <w:rPr>
                <w:rFonts w:ascii="Times New Roman" w:hAnsi="Times New Roman" w:cs="Times New Roman"/>
                <w:b/>
                <w:color w:val="000000" w:themeColor="text1"/>
              </w:rPr>
              <w:t xml:space="preserve">Details of </w:t>
            </w:r>
            <w:r w:rsidR="00BB3862" w:rsidRPr="00BB3862">
              <w:rPr>
                <w:rFonts w:ascii="Times New Roman" w:hAnsi="Times New Roman" w:cs="Times New Roman"/>
                <w:b/>
                <w:bCs/>
                <w:color w:val="000000" w:themeColor="text1"/>
              </w:rPr>
              <w:t>any</w:t>
            </w:r>
            <w:r w:rsidR="00BB3862">
              <w:rPr>
                <w:rFonts w:ascii="Times New Roman" w:hAnsi="Times New Roman" w:cs="Times New Roman"/>
                <w:color w:val="000000" w:themeColor="text1"/>
              </w:rPr>
              <w:t xml:space="preserve"> </w:t>
            </w:r>
            <w:r w:rsidRPr="00EC4793">
              <w:rPr>
                <w:rFonts w:ascii="Times New Roman" w:hAnsi="Times New Roman" w:cs="Times New Roman"/>
                <w:b/>
                <w:color w:val="000000" w:themeColor="text1"/>
              </w:rPr>
              <w:t>5 Research Papers/Books/Chapters</w:t>
            </w:r>
          </w:p>
        </w:tc>
      </w:tr>
      <w:tr w:rsidR="00C23AA6" w:rsidRPr="00EC4793" w14:paraId="14BA424C" w14:textId="77777777" w:rsidTr="00540AC2">
        <w:trPr>
          <w:jc w:val="center"/>
        </w:trPr>
        <w:tc>
          <w:tcPr>
            <w:tcW w:w="392" w:type="dxa"/>
          </w:tcPr>
          <w:p w14:paraId="2681F0D3" w14:textId="77777777" w:rsidR="00363815" w:rsidRPr="00EC4793" w:rsidRDefault="00363815" w:rsidP="00C23AA6">
            <w:pPr>
              <w:rPr>
                <w:rFonts w:ascii="Times New Roman" w:hAnsi="Times New Roman" w:cs="Times New Roman"/>
                <w:color w:val="000000" w:themeColor="text1"/>
              </w:rPr>
            </w:pPr>
          </w:p>
        </w:tc>
        <w:tc>
          <w:tcPr>
            <w:tcW w:w="2693" w:type="dxa"/>
          </w:tcPr>
          <w:p w14:paraId="6200A737"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Title of the Publication</w:t>
            </w:r>
          </w:p>
        </w:tc>
        <w:tc>
          <w:tcPr>
            <w:tcW w:w="2189" w:type="dxa"/>
          </w:tcPr>
          <w:p w14:paraId="4E1BDDA5"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Name of the Journal / Book / Publisher</w:t>
            </w:r>
          </w:p>
        </w:tc>
        <w:tc>
          <w:tcPr>
            <w:tcW w:w="1355" w:type="dxa"/>
          </w:tcPr>
          <w:p w14:paraId="1E12D5AA"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Month, Year and Vol.</w:t>
            </w:r>
          </w:p>
        </w:tc>
        <w:tc>
          <w:tcPr>
            <w:tcW w:w="2227" w:type="dxa"/>
          </w:tcPr>
          <w:p w14:paraId="539BA29D" w14:textId="7A93C15E" w:rsidR="00363815" w:rsidRPr="00EC4793" w:rsidRDefault="00BB3862" w:rsidP="00C23AA6">
            <w:pPr>
              <w:rPr>
                <w:rFonts w:ascii="Times New Roman" w:hAnsi="Times New Roman" w:cs="Times New Roman"/>
                <w:color w:val="000000" w:themeColor="text1"/>
              </w:rPr>
            </w:pPr>
            <w:r>
              <w:rPr>
                <w:rFonts w:ascii="Times New Roman" w:hAnsi="Times New Roman" w:cs="Times New Roman"/>
                <w:color w:val="000000" w:themeColor="text1"/>
              </w:rPr>
              <w:t>Indexing</w:t>
            </w:r>
          </w:p>
        </w:tc>
      </w:tr>
      <w:tr w:rsidR="00C23AA6" w:rsidRPr="00EC4793" w14:paraId="313F176A" w14:textId="77777777" w:rsidTr="00540AC2">
        <w:trPr>
          <w:jc w:val="center"/>
        </w:trPr>
        <w:tc>
          <w:tcPr>
            <w:tcW w:w="392" w:type="dxa"/>
          </w:tcPr>
          <w:p w14:paraId="488E083E"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a</w:t>
            </w:r>
          </w:p>
        </w:tc>
        <w:tc>
          <w:tcPr>
            <w:tcW w:w="2693" w:type="dxa"/>
          </w:tcPr>
          <w:p w14:paraId="0BDF19EE" w14:textId="77777777" w:rsidR="00363815" w:rsidRPr="00EC4793" w:rsidRDefault="00363815" w:rsidP="00C23AA6">
            <w:pPr>
              <w:rPr>
                <w:rFonts w:ascii="Times New Roman" w:hAnsi="Times New Roman" w:cs="Times New Roman"/>
                <w:color w:val="000000" w:themeColor="text1"/>
              </w:rPr>
            </w:pPr>
          </w:p>
        </w:tc>
        <w:tc>
          <w:tcPr>
            <w:tcW w:w="2189" w:type="dxa"/>
          </w:tcPr>
          <w:p w14:paraId="08F2660D" w14:textId="77777777" w:rsidR="00363815" w:rsidRPr="00EC4793" w:rsidRDefault="00363815" w:rsidP="00C23AA6">
            <w:pPr>
              <w:rPr>
                <w:rFonts w:ascii="Times New Roman" w:hAnsi="Times New Roman" w:cs="Times New Roman"/>
                <w:color w:val="000000" w:themeColor="text1"/>
              </w:rPr>
            </w:pPr>
          </w:p>
        </w:tc>
        <w:tc>
          <w:tcPr>
            <w:tcW w:w="1355" w:type="dxa"/>
          </w:tcPr>
          <w:p w14:paraId="5641C91A" w14:textId="77777777" w:rsidR="00363815" w:rsidRPr="00EC4793" w:rsidRDefault="00363815" w:rsidP="00C23AA6">
            <w:pPr>
              <w:rPr>
                <w:rFonts w:ascii="Times New Roman" w:hAnsi="Times New Roman" w:cs="Times New Roman"/>
                <w:color w:val="000000" w:themeColor="text1"/>
              </w:rPr>
            </w:pPr>
          </w:p>
        </w:tc>
        <w:tc>
          <w:tcPr>
            <w:tcW w:w="2227" w:type="dxa"/>
          </w:tcPr>
          <w:p w14:paraId="34CCD61E" w14:textId="116E31EE" w:rsidR="00363815" w:rsidRPr="00EC4793" w:rsidRDefault="00BB3862"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Sc</w:t>
            </w:r>
            <w:r>
              <w:rPr>
                <w:rFonts w:ascii="Times New Roman" w:hAnsi="Times New Roman" w:cs="Times New Roman"/>
                <w:color w:val="000000" w:themeColor="text1"/>
              </w:rPr>
              <w:t>opus / UGC CARE Listed/ Referred Journal</w:t>
            </w:r>
          </w:p>
        </w:tc>
      </w:tr>
      <w:tr w:rsidR="00C23AA6" w:rsidRPr="00EC4793" w14:paraId="7D619217" w14:textId="77777777" w:rsidTr="00540AC2">
        <w:trPr>
          <w:jc w:val="center"/>
        </w:trPr>
        <w:tc>
          <w:tcPr>
            <w:tcW w:w="392" w:type="dxa"/>
          </w:tcPr>
          <w:p w14:paraId="5C72012B"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b</w:t>
            </w:r>
          </w:p>
        </w:tc>
        <w:tc>
          <w:tcPr>
            <w:tcW w:w="2693" w:type="dxa"/>
          </w:tcPr>
          <w:p w14:paraId="1CA3A949" w14:textId="77777777" w:rsidR="00363815" w:rsidRPr="00EC4793" w:rsidRDefault="00363815" w:rsidP="00C23AA6">
            <w:pPr>
              <w:rPr>
                <w:rFonts w:ascii="Times New Roman" w:hAnsi="Times New Roman" w:cs="Times New Roman"/>
                <w:color w:val="000000" w:themeColor="text1"/>
              </w:rPr>
            </w:pPr>
          </w:p>
        </w:tc>
        <w:tc>
          <w:tcPr>
            <w:tcW w:w="2189" w:type="dxa"/>
          </w:tcPr>
          <w:p w14:paraId="4DA2271E" w14:textId="77777777" w:rsidR="00363815" w:rsidRPr="00EC4793" w:rsidRDefault="00363815" w:rsidP="00C23AA6">
            <w:pPr>
              <w:rPr>
                <w:rFonts w:ascii="Times New Roman" w:hAnsi="Times New Roman" w:cs="Times New Roman"/>
                <w:color w:val="000000" w:themeColor="text1"/>
              </w:rPr>
            </w:pPr>
          </w:p>
        </w:tc>
        <w:tc>
          <w:tcPr>
            <w:tcW w:w="1355" w:type="dxa"/>
          </w:tcPr>
          <w:p w14:paraId="60C37C51" w14:textId="77777777" w:rsidR="00363815" w:rsidRPr="00EC4793" w:rsidRDefault="00363815" w:rsidP="00C23AA6">
            <w:pPr>
              <w:rPr>
                <w:rFonts w:ascii="Times New Roman" w:hAnsi="Times New Roman" w:cs="Times New Roman"/>
                <w:color w:val="000000" w:themeColor="text1"/>
              </w:rPr>
            </w:pPr>
          </w:p>
        </w:tc>
        <w:tc>
          <w:tcPr>
            <w:tcW w:w="2227" w:type="dxa"/>
          </w:tcPr>
          <w:p w14:paraId="46852823" w14:textId="77777777" w:rsidR="00363815" w:rsidRPr="00EC4793" w:rsidRDefault="00363815" w:rsidP="00C23AA6">
            <w:pPr>
              <w:rPr>
                <w:rFonts w:ascii="Times New Roman" w:hAnsi="Times New Roman" w:cs="Times New Roman"/>
                <w:color w:val="000000" w:themeColor="text1"/>
              </w:rPr>
            </w:pPr>
          </w:p>
        </w:tc>
      </w:tr>
      <w:tr w:rsidR="00C23AA6" w:rsidRPr="00EC4793" w14:paraId="0A910FAD" w14:textId="77777777" w:rsidTr="00540AC2">
        <w:trPr>
          <w:jc w:val="center"/>
        </w:trPr>
        <w:tc>
          <w:tcPr>
            <w:tcW w:w="392" w:type="dxa"/>
          </w:tcPr>
          <w:p w14:paraId="232E7238"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c</w:t>
            </w:r>
          </w:p>
        </w:tc>
        <w:tc>
          <w:tcPr>
            <w:tcW w:w="2693" w:type="dxa"/>
          </w:tcPr>
          <w:p w14:paraId="47E09D8B" w14:textId="77777777" w:rsidR="00363815" w:rsidRPr="00EC4793" w:rsidRDefault="00363815" w:rsidP="00C23AA6">
            <w:pPr>
              <w:rPr>
                <w:rFonts w:ascii="Times New Roman" w:hAnsi="Times New Roman" w:cs="Times New Roman"/>
                <w:color w:val="000000" w:themeColor="text1"/>
              </w:rPr>
            </w:pPr>
          </w:p>
        </w:tc>
        <w:tc>
          <w:tcPr>
            <w:tcW w:w="2189" w:type="dxa"/>
          </w:tcPr>
          <w:p w14:paraId="0F08B71D" w14:textId="77777777" w:rsidR="00363815" w:rsidRPr="00EC4793" w:rsidRDefault="00363815" w:rsidP="00C23AA6">
            <w:pPr>
              <w:rPr>
                <w:rFonts w:ascii="Times New Roman" w:hAnsi="Times New Roman" w:cs="Times New Roman"/>
                <w:color w:val="000000" w:themeColor="text1"/>
              </w:rPr>
            </w:pPr>
          </w:p>
        </w:tc>
        <w:tc>
          <w:tcPr>
            <w:tcW w:w="1355" w:type="dxa"/>
          </w:tcPr>
          <w:p w14:paraId="5C65904D" w14:textId="77777777" w:rsidR="00363815" w:rsidRPr="00EC4793" w:rsidRDefault="00363815" w:rsidP="00C23AA6">
            <w:pPr>
              <w:rPr>
                <w:rFonts w:ascii="Times New Roman" w:hAnsi="Times New Roman" w:cs="Times New Roman"/>
                <w:color w:val="000000" w:themeColor="text1"/>
              </w:rPr>
            </w:pPr>
          </w:p>
        </w:tc>
        <w:tc>
          <w:tcPr>
            <w:tcW w:w="2227" w:type="dxa"/>
          </w:tcPr>
          <w:p w14:paraId="3F5DBFBA" w14:textId="77777777" w:rsidR="00363815" w:rsidRPr="00EC4793" w:rsidRDefault="00363815" w:rsidP="00C23AA6">
            <w:pPr>
              <w:rPr>
                <w:rFonts w:ascii="Times New Roman" w:hAnsi="Times New Roman" w:cs="Times New Roman"/>
                <w:color w:val="000000" w:themeColor="text1"/>
              </w:rPr>
            </w:pPr>
          </w:p>
        </w:tc>
      </w:tr>
      <w:tr w:rsidR="00C23AA6" w:rsidRPr="00EC4793" w14:paraId="5125D472" w14:textId="77777777" w:rsidTr="00540AC2">
        <w:trPr>
          <w:jc w:val="center"/>
        </w:trPr>
        <w:tc>
          <w:tcPr>
            <w:tcW w:w="392" w:type="dxa"/>
          </w:tcPr>
          <w:p w14:paraId="7A130FCC"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d</w:t>
            </w:r>
          </w:p>
        </w:tc>
        <w:tc>
          <w:tcPr>
            <w:tcW w:w="2693" w:type="dxa"/>
          </w:tcPr>
          <w:p w14:paraId="48520EE7" w14:textId="77777777" w:rsidR="00363815" w:rsidRPr="00EC4793" w:rsidRDefault="00363815" w:rsidP="00C23AA6">
            <w:pPr>
              <w:rPr>
                <w:rFonts w:ascii="Times New Roman" w:hAnsi="Times New Roman" w:cs="Times New Roman"/>
                <w:color w:val="000000" w:themeColor="text1"/>
              </w:rPr>
            </w:pPr>
          </w:p>
        </w:tc>
        <w:tc>
          <w:tcPr>
            <w:tcW w:w="2189" w:type="dxa"/>
          </w:tcPr>
          <w:p w14:paraId="0F128F42" w14:textId="77777777" w:rsidR="00363815" w:rsidRPr="00EC4793" w:rsidRDefault="00363815" w:rsidP="00C23AA6">
            <w:pPr>
              <w:rPr>
                <w:rFonts w:ascii="Times New Roman" w:hAnsi="Times New Roman" w:cs="Times New Roman"/>
                <w:color w:val="000000" w:themeColor="text1"/>
              </w:rPr>
            </w:pPr>
          </w:p>
        </w:tc>
        <w:tc>
          <w:tcPr>
            <w:tcW w:w="1355" w:type="dxa"/>
          </w:tcPr>
          <w:p w14:paraId="560E9A90" w14:textId="77777777" w:rsidR="00363815" w:rsidRPr="00EC4793" w:rsidRDefault="00363815" w:rsidP="00C23AA6">
            <w:pPr>
              <w:rPr>
                <w:rFonts w:ascii="Times New Roman" w:hAnsi="Times New Roman" w:cs="Times New Roman"/>
                <w:color w:val="000000" w:themeColor="text1"/>
              </w:rPr>
            </w:pPr>
          </w:p>
        </w:tc>
        <w:tc>
          <w:tcPr>
            <w:tcW w:w="2227" w:type="dxa"/>
          </w:tcPr>
          <w:p w14:paraId="094C5A03" w14:textId="77777777" w:rsidR="00363815" w:rsidRPr="00EC4793" w:rsidRDefault="00363815" w:rsidP="00C23AA6">
            <w:pPr>
              <w:rPr>
                <w:rFonts w:ascii="Times New Roman" w:hAnsi="Times New Roman" w:cs="Times New Roman"/>
                <w:color w:val="000000" w:themeColor="text1"/>
              </w:rPr>
            </w:pPr>
          </w:p>
        </w:tc>
      </w:tr>
      <w:tr w:rsidR="00C23AA6" w:rsidRPr="00EC4793" w14:paraId="765AB5E8" w14:textId="77777777" w:rsidTr="00540AC2">
        <w:trPr>
          <w:jc w:val="center"/>
        </w:trPr>
        <w:tc>
          <w:tcPr>
            <w:tcW w:w="392" w:type="dxa"/>
          </w:tcPr>
          <w:p w14:paraId="3353EB76" w14:textId="77777777" w:rsidR="00363815" w:rsidRPr="00EC4793" w:rsidRDefault="00363815" w:rsidP="00C23AA6">
            <w:pPr>
              <w:rPr>
                <w:rFonts w:ascii="Times New Roman" w:hAnsi="Times New Roman" w:cs="Times New Roman"/>
                <w:color w:val="000000" w:themeColor="text1"/>
              </w:rPr>
            </w:pPr>
            <w:r w:rsidRPr="00EC4793">
              <w:rPr>
                <w:rFonts w:ascii="Times New Roman" w:hAnsi="Times New Roman" w:cs="Times New Roman"/>
                <w:color w:val="000000" w:themeColor="text1"/>
              </w:rPr>
              <w:t>e</w:t>
            </w:r>
          </w:p>
        </w:tc>
        <w:tc>
          <w:tcPr>
            <w:tcW w:w="2693" w:type="dxa"/>
          </w:tcPr>
          <w:p w14:paraId="357CE3BC" w14:textId="77777777" w:rsidR="00363815" w:rsidRPr="00EC4793" w:rsidRDefault="00363815" w:rsidP="00C23AA6">
            <w:pPr>
              <w:rPr>
                <w:rFonts w:ascii="Times New Roman" w:hAnsi="Times New Roman" w:cs="Times New Roman"/>
                <w:color w:val="000000" w:themeColor="text1"/>
              </w:rPr>
            </w:pPr>
          </w:p>
        </w:tc>
        <w:tc>
          <w:tcPr>
            <w:tcW w:w="2189" w:type="dxa"/>
          </w:tcPr>
          <w:p w14:paraId="13398348" w14:textId="77777777" w:rsidR="00363815" w:rsidRPr="00EC4793" w:rsidRDefault="00363815" w:rsidP="00C23AA6">
            <w:pPr>
              <w:rPr>
                <w:rFonts w:ascii="Times New Roman" w:hAnsi="Times New Roman" w:cs="Times New Roman"/>
                <w:color w:val="000000" w:themeColor="text1"/>
              </w:rPr>
            </w:pPr>
          </w:p>
        </w:tc>
        <w:tc>
          <w:tcPr>
            <w:tcW w:w="1355" w:type="dxa"/>
          </w:tcPr>
          <w:p w14:paraId="206E2EC9" w14:textId="77777777" w:rsidR="00363815" w:rsidRPr="00EC4793" w:rsidRDefault="00363815" w:rsidP="00C23AA6">
            <w:pPr>
              <w:rPr>
                <w:rFonts w:ascii="Times New Roman" w:hAnsi="Times New Roman" w:cs="Times New Roman"/>
                <w:color w:val="000000" w:themeColor="text1"/>
              </w:rPr>
            </w:pPr>
          </w:p>
        </w:tc>
        <w:tc>
          <w:tcPr>
            <w:tcW w:w="2227" w:type="dxa"/>
          </w:tcPr>
          <w:p w14:paraId="3E058F64" w14:textId="77777777" w:rsidR="00363815" w:rsidRPr="00EC4793" w:rsidRDefault="00363815" w:rsidP="00C23AA6">
            <w:pPr>
              <w:rPr>
                <w:rFonts w:ascii="Times New Roman" w:hAnsi="Times New Roman" w:cs="Times New Roman"/>
                <w:color w:val="000000" w:themeColor="text1"/>
              </w:rPr>
            </w:pPr>
          </w:p>
        </w:tc>
      </w:tr>
    </w:tbl>
    <w:p w14:paraId="11018988" w14:textId="77777777" w:rsidR="00363815" w:rsidRPr="00EC4793" w:rsidRDefault="00363815" w:rsidP="00C23AA6">
      <w:pPr>
        <w:pStyle w:val="Heading2"/>
        <w:spacing w:before="0"/>
        <w:rPr>
          <w:rFonts w:ascii="Times New Roman" w:hAnsi="Times New Roman" w:cs="Times New Roman"/>
          <w:color w:val="000000" w:themeColor="text1"/>
          <w:sz w:val="22"/>
          <w:szCs w:val="22"/>
        </w:rPr>
      </w:pPr>
    </w:p>
    <w:p w14:paraId="1628CCD5" w14:textId="77777777" w:rsidR="00363815" w:rsidRPr="00EC4793" w:rsidRDefault="00363815" w:rsidP="00C23AA6">
      <w:pPr>
        <w:pStyle w:val="Heading2"/>
        <w:spacing w:before="0"/>
        <w:rPr>
          <w:rFonts w:ascii="Times New Roman" w:hAnsi="Times New Roman" w:cs="Times New Roman"/>
          <w:color w:val="000000" w:themeColor="text1"/>
          <w:sz w:val="22"/>
          <w:szCs w:val="22"/>
        </w:rPr>
      </w:pPr>
    </w:p>
    <w:p w14:paraId="0D5FFB66" w14:textId="77777777" w:rsidR="0005784B" w:rsidRPr="00C23AA6" w:rsidRDefault="0005784B" w:rsidP="00C23AA6">
      <w:pPr>
        <w:spacing w:after="0"/>
        <w:rPr>
          <w:rFonts w:ascii="Times New Roman" w:hAnsi="Times New Roman" w:cs="Times New Roman"/>
          <w:color w:val="000000" w:themeColor="text1"/>
        </w:rPr>
      </w:pPr>
    </w:p>
    <w:p w14:paraId="363C3CC4" w14:textId="77777777" w:rsidR="0005784B" w:rsidRPr="00B173D9" w:rsidRDefault="0005784B" w:rsidP="00C23AA6">
      <w:pPr>
        <w:spacing w:after="0"/>
        <w:jc w:val="center"/>
        <w:rPr>
          <w:rFonts w:ascii="Times New Roman" w:hAnsi="Times New Roman" w:cs="Times New Roman"/>
          <w:b/>
          <w:color w:val="000000" w:themeColor="text1"/>
        </w:rPr>
      </w:pPr>
      <w:r w:rsidRPr="00B173D9">
        <w:rPr>
          <w:rFonts w:ascii="Times New Roman" w:hAnsi="Times New Roman" w:cs="Times New Roman"/>
          <w:b/>
          <w:color w:val="000000" w:themeColor="text1"/>
        </w:rPr>
        <w:t>Declaration</w:t>
      </w:r>
    </w:p>
    <w:p w14:paraId="3FF3F455" w14:textId="77777777" w:rsidR="0005784B" w:rsidRPr="00C23AA6" w:rsidRDefault="0005784B" w:rsidP="00C23AA6">
      <w:pPr>
        <w:spacing w:after="0"/>
        <w:jc w:val="center"/>
        <w:rPr>
          <w:rFonts w:ascii="Times New Roman" w:hAnsi="Times New Roman" w:cs="Times New Roman"/>
          <w:color w:val="000000" w:themeColor="text1"/>
        </w:rPr>
      </w:pPr>
    </w:p>
    <w:p w14:paraId="303F5D8C" w14:textId="77777777" w:rsidR="00BB3862" w:rsidRPr="00BB3862" w:rsidRDefault="00BB3862" w:rsidP="00BB3862">
      <w:pPr>
        <w:spacing w:after="0"/>
        <w:jc w:val="both"/>
        <w:rPr>
          <w:rFonts w:ascii="Times New Roman" w:hAnsi="Times New Roman" w:cs="Times New Roman"/>
          <w:color w:val="000000" w:themeColor="text1"/>
          <w:lang w:val="en-IN"/>
        </w:rPr>
      </w:pPr>
      <w:r w:rsidRPr="00BB3862">
        <w:rPr>
          <w:rFonts w:ascii="Times New Roman" w:hAnsi="Times New Roman" w:cs="Times New Roman"/>
          <w:color w:val="000000" w:themeColor="text1"/>
          <w:lang w:val="en-IN"/>
        </w:rPr>
        <w:t>I hereby solemnly affirm that:</w:t>
      </w:r>
    </w:p>
    <w:p w14:paraId="09F49349" w14:textId="77777777" w:rsidR="00BB3862" w:rsidRPr="00BB3862" w:rsidRDefault="00BB3862" w:rsidP="00BB3862">
      <w:pPr>
        <w:numPr>
          <w:ilvl w:val="0"/>
          <w:numId w:val="12"/>
        </w:numPr>
        <w:spacing w:after="0"/>
        <w:jc w:val="both"/>
        <w:rPr>
          <w:rFonts w:ascii="Times New Roman" w:hAnsi="Times New Roman" w:cs="Times New Roman"/>
          <w:color w:val="000000" w:themeColor="text1"/>
          <w:lang w:val="en-IN"/>
        </w:rPr>
      </w:pPr>
      <w:r w:rsidRPr="00BB3862">
        <w:rPr>
          <w:rFonts w:ascii="Times New Roman" w:hAnsi="Times New Roman" w:cs="Times New Roman"/>
          <w:color w:val="000000" w:themeColor="text1"/>
          <w:lang w:val="en-IN"/>
        </w:rPr>
        <w:t>I am not a defaulter of any previous research grant sanctioned by the Indian Centre for Social Science and Management Research (ICSSMR) or any other funding agency.</w:t>
      </w:r>
    </w:p>
    <w:p w14:paraId="06C31FAE" w14:textId="77777777" w:rsidR="00BB3862" w:rsidRPr="00BB3862" w:rsidRDefault="00BB3862" w:rsidP="00BB3862">
      <w:pPr>
        <w:numPr>
          <w:ilvl w:val="0"/>
          <w:numId w:val="12"/>
        </w:numPr>
        <w:spacing w:after="0"/>
        <w:jc w:val="both"/>
        <w:rPr>
          <w:rFonts w:ascii="Times New Roman" w:hAnsi="Times New Roman" w:cs="Times New Roman"/>
          <w:color w:val="000000" w:themeColor="text1"/>
          <w:lang w:val="en-IN"/>
        </w:rPr>
      </w:pPr>
      <w:r w:rsidRPr="00BB3862">
        <w:rPr>
          <w:rFonts w:ascii="Times New Roman" w:hAnsi="Times New Roman" w:cs="Times New Roman"/>
          <w:color w:val="000000" w:themeColor="text1"/>
          <w:lang w:val="en-IN"/>
        </w:rPr>
        <w:t>I have not been subjected to any disciplinary proceedings, nor have I been found guilty of any professional or legal misconduct at any stage of my academic or professional career.</w:t>
      </w:r>
    </w:p>
    <w:p w14:paraId="06A3069E" w14:textId="77777777" w:rsidR="00BB3862" w:rsidRPr="00BB3862" w:rsidRDefault="00BB3862" w:rsidP="00BB3862">
      <w:pPr>
        <w:numPr>
          <w:ilvl w:val="0"/>
          <w:numId w:val="12"/>
        </w:numPr>
        <w:spacing w:after="0"/>
        <w:jc w:val="both"/>
        <w:rPr>
          <w:rFonts w:ascii="Times New Roman" w:hAnsi="Times New Roman" w:cs="Times New Roman"/>
          <w:color w:val="000000" w:themeColor="text1"/>
          <w:lang w:val="en-IN"/>
        </w:rPr>
      </w:pPr>
      <w:r w:rsidRPr="00BB3862">
        <w:rPr>
          <w:rFonts w:ascii="Times New Roman" w:hAnsi="Times New Roman" w:cs="Times New Roman"/>
          <w:color w:val="000000" w:themeColor="text1"/>
          <w:lang w:val="en-IN"/>
        </w:rPr>
        <w:t>The research proposal submitted under the ICSSMR research programme is my original work, prepared in accordance with established academic and ethical standards. It does not contain plagiarised material, and no unacknowledged AI-generated content has been used in its preparation.</w:t>
      </w:r>
    </w:p>
    <w:p w14:paraId="37419BEA" w14:textId="77777777" w:rsidR="00BB3862" w:rsidRPr="00BB3862" w:rsidRDefault="00BB3862" w:rsidP="00BB3862">
      <w:pPr>
        <w:numPr>
          <w:ilvl w:val="0"/>
          <w:numId w:val="12"/>
        </w:numPr>
        <w:spacing w:after="0"/>
        <w:jc w:val="both"/>
        <w:rPr>
          <w:rFonts w:ascii="Times New Roman" w:hAnsi="Times New Roman" w:cs="Times New Roman"/>
          <w:color w:val="000000" w:themeColor="text1"/>
          <w:lang w:val="en-IN"/>
        </w:rPr>
      </w:pPr>
      <w:r w:rsidRPr="00BB3862">
        <w:rPr>
          <w:rFonts w:ascii="Times New Roman" w:hAnsi="Times New Roman" w:cs="Times New Roman"/>
          <w:color w:val="000000" w:themeColor="text1"/>
          <w:lang w:val="en-IN"/>
        </w:rPr>
        <w:t>I confirm that all information provided in the application is true and complete to the best of my knowledge. In the event of any discrepancy or misrepresentation being identified at any stage, I understand that ICSSMR reserves the right to cancel the proposal and take appropriate action as per its rules.</w:t>
      </w:r>
    </w:p>
    <w:p w14:paraId="5A6413F3" w14:textId="77777777" w:rsidR="0005784B" w:rsidRPr="00C23AA6" w:rsidRDefault="0005784B" w:rsidP="00B173D9">
      <w:pPr>
        <w:spacing w:after="0"/>
        <w:jc w:val="both"/>
        <w:rPr>
          <w:rFonts w:ascii="Times New Roman" w:hAnsi="Times New Roman" w:cs="Times New Roman"/>
          <w:color w:val="000000" w:themeColor="text1"/>
        </w:rPr>
      </w:pPr>
    </w:p>
    <w:p w14:paraId="4C5E3A67" w14:textId="77777777" w:rsidR="0005784B" w:rsidRPr="00C23AA6" w:rsidRDefault="0005784B" w:rsidP="00C23AA6">
      <w:pPr>
        <w:spacing w:after="0"/>
        <w:jc w:val="center"/>
        <w:rPr>
          <w:rFonts w:ascii="Times New Roman" w:hAnsi="Times New Roman" w:cs="Times New Roman"/>
          <w:color w:val="000000" w:themeColor="text1"/>
        </w:rPr>
      </w:pPr>
    </w:p>
    <w:p w14:paraId="55F35530" w14:textId="77777777" w:rsidR="0005784B" w:rsidRPr="00C23AA6" w:rsidRDefault="0005784B" w:rsidP="00C23AA6">
      <w:pPr>
        <w:spacing w:after="0"/>
        <w:rPr>
          <w:rFonts w:ascii="Times New Roman" w:hAnsi="Times New Roman" w:cs="Times New Roman"/>
          <w:color w:val="000000" w:themeColor="text1"/>
        </w:rPr>
      </w:pPr>
      <w:r w:rsidRPr="00C23AA6">
        <w:rPr>
          <w:rFonts w:ascii="Times New Roman" w:hAnsi="Times New Roman" w:cs="Times New Roman"/>
          <w:color w:val="000000" w:themeColor="text1"/>
        </w:rPr>
        <w:t>Place:</w:t>
      </w:r>
    </w:p>
    <w:p w14:paraId="7317EF1F" w14:textId="77777777" w:rsidR="0005784B" w:rsidRPr="00C23AA6" w:rsidRDefault="0005784B" w:rsidP="00C23AA6">
      <w:pPr>
        <w:spacing w:after="0"/>
        <w:rPr>
          <w:rFonts w:ascii="Times New Roman" w:hAnsi="Times New Roman" w:cs="Times New Roman"/>
          <w:color w:val="000000" w:themeColor="text1"/>
        </w:rPr>
      </w:pPr>
      <w:r w:rsidRPr="00C23AA6">
        <w:rPr>
          <w:rFonts w:ascii="Times New Roman" w:hAnsi="Times New Roman" w:cs="Times New Roman"/>
          <w:color w:val="000000" w:themeColor="text1"/>
        </w:rPr>
        <w:t>Date:</w:t>
      </w:r>
    </w:p>
    <w:p w14:paraId="783D6C8C" w14:textId="77777777" w:rsidR="0005784B" w:rsidRPr="00C23AA6" w:rsidRDefault="0005784B" w:rsidP="00C23AA6">
      <w:pPr>
        <w:spacing w:after="0"/>
        <w:jc w:val="center"/>
        <w:rPr>
          <w:rFonts w:ascii="Times New Roman" w:hAnsi="Times New Roman" w:cs="Times New Roman"/>
          <w:color w:val="000000" w:themeColor="text1"/>
        </w:rPr>
      </w:pPr>
    </w:p>
    <w:p w14:paraId="677A3377" w14:textId="77777777" w:rsidR="00B173D9" w:rsidRDefault="0005784B" w:rsidP="00C23AA6">
      <w:pPr>
        <w:spacing w:after="0"/>
        <w:jc w:val="right"/>
        <w:rPr>
          <w:rFonts w:ascii="Times New Roman" w:hAnsi="Times New Roman" w:cs="Times New Roman"/>
          <w:color w:val="000000" w:themeColor="text1"/>
        </w:rPr>
      </w:pPr>
      <w:r w:rsidRPr="00C23AA6">
        <w:rPr>
          <w:rFonts w:ascii="Times New Roman" w:hAnsi="Times New Roman" w:cs="Times New Roman"/>
          <w:color w:val="000000" w:themeColor="text1"/>
        </w:rPr>
        <w:t xml:space="preserve">Signature of the Project </w:t>
      </w:r>
      <w:r w:rsidR="0063312B">
        <w:rPr>
          <w:rFonts w:ascii="Times New Roman" w:hAnsi="Times New Roman" w:cs="Times New Roman"/>
          <w:color w:val="000000" w:themeColor="text1"/>
        </w:rPr>
        <w:t>Director</w:t>
      </w:r>
      <w:r w:rsidRPr="00C23AA6">
        <w:rPr>
          <w:rFonts w:ascii="Times New Roman" w:hAnsi="Times New Roman" w:cs="Times New Roman"/>
          <w:color w:val="000000" w:themeColor="text1"/>
        </w:rPr>
        <w:t xml:space="preserve">/ </w:t>
      </w:r>
    </w:p>
    <w:p w14:paraId="561538C4" w14:textId="77777777" w:rsidR="0005784B" w:rsidRPr="00C23AA6" w:rsidRDefault="0005784B" w:rsidP="00C23AA6">
      <w:pPr>
        <w:spacing w:after="0"/>
        <w:jc w:val="right"/>
        <w:rPr>
          <w:rFonts w:ascii="Times New Roman" w:hAnsi="Times New Roman" w:cs="Times New Roman"/>
          <w:color w:val="000000" w:themeColor="text1"/>
        </w:rPr>
      </w:pPr>
      <w:r w:rsidRPr="00C23AA6">
        <w:rPr>
          <w:rFonts w:ascii="Times New Roman" w:hAnsi="Times New Roman" w:cs="Times New Roman"/>
          <w:color w:val="000000" w:themeColor="text1"/>
        </w:rPr>
        <w:t xml:space="preserve">Co-Project </w:t>
      </w:r>
      <w:r w:rsidR="0063312B">
        <w:rPr>
          <w:rFonts w:ascii="Times New Roman" w:hAnsi="Times New Roman" w:cs="Times New Roman"/>
          <w:color w:val="000000" w:themeColor="text1"/>
        </w:rPr>
        <w:t>Director</w:t>
      </w:r>
      <w:r w:rsidR="0063312B" w:rsidRPr="00C23AA6">
        <w:rPr>
          <w:rFonts w:ascii="Times New Roman" w:hAnsi="Times New Roman" w:cs="Times New Roman"/>
          <w:color w:val="000000" w:themeColor="text1"/>
        </w:rPr>
        <w:t xml:space="preserve"> </w:t>
      </w:r>
      <w:r w:rsidRPr="00C23AA6">
        <w:rPr>
          <w:rFonts w:ascii="Times New Roman" w:hAnsi="Times New Roman" w:cs="Times New Roman"/>
          <w:color w:val="000000" w:themeColor="text1"/>
        </w:rPr>
        <w:t>(C</w:t>
      </w:r>
      <w:r w:rsidR="00492685">
        <w:rPr>
          <w:rFonts w:ascii="Times New Roman" w:hAnsi="Times New Roman" w:cs="Times New Roman"/>
          <w:color w:val="000000" w:themeColor="text1"/>
        </w:rPr>
        <w:t>o</w:t>
      </w:r>
      <w:r w:rsidR="0063312B">
        <w:rPr>
          <w:rFonts w:ascii="Times New Roman" w:hAnsi="Times New Roman" w:cs="Times New Roman"/>
          <w:color w:val="000000" w:themeColor="text1"/>
        </w:rPr>
        <w:t>-PD</w:t>
      </w:r>
      <w:r w:rsidRPr="00C23AA6">
        <w:rPr>
          <w:rFonts w:ascii="Times New Roman" w:hAnsi="Times New Roman" w:cs="Times New Roman"/>
          <w:color w:val="000000" w:themeColor="text1"/>
        </w:rPr>
        <w:t>)</w:t>
      </w:r>
    </w:p>
    <w:p w14:paraId="072F9D8F" w14:textId="77777777" w:rsidR="002F2245" w:rsidRPr="00C23AA6" w:rsidRDefault="002F2245" w:rsidP="00C23AA6">
      <w:pPr>
        <w:spacing w:after="0"/>
        <w:jc w:val="right"/>
        <w:rPr>
          <w:rFonts w:ascii="Times New Roman" w:hAnsi="Times New Roman" w:cs="Times New Roman"/>
          <w:color w:val="000000" w:themeColor="text1"/>
        </w:rPr>
      </w:pPr>
    </w:p>
    <w:p w14:paraId="48BC2F12" w14:textId="77777777" w:rsidR="002F2245" w:rsidRPr="00C23AA6" w:rsidRDefault="002F2245" w:rsidP="00C23AA6">
      <w:pPr>
        <w:spacing w:after="0"/>
        <w:jc w:val="center"/>
        <w:rPr>
          <w:rFonts w:ascii="Times New Roman" w:hAnsi="Times New Roman" w:cs="Times New Roman"/>
          <w:color w:val="000000" w:themeColor="text1"/>
        </w:rPr>
      </w:pPr>
    </w:p>
    <w:p w14:paraId="7666A140" w14:textId="77777777" w:rsidR="002F2245" w:rsidRPr="00C23AA6" w:rsidRDefault="002F2245" w:rsidP="00C23AA6">
      <w:pPr>
        <w:spacing w:after="0"/>
        <w:jc w:val="center"/>
        <w:rPr>
          <w:rFonts w:ascii="Times New Roman" w:hAnsi="Times New Roman" w:cs="Times New Roman"/>
          <w:color w:val="000000" w:themeColor="text1"/>
        </w:rPr>
      </w:pPr>
    </w:p>
    <w:p w14:paraId="2351A461" w14:textId="77777777" w:rsidR="00C23AA6" w:rsidRPr="00C23AA6" w:rsidRDefault="00C23AA6" w:rsidP="00BB3862">
      <w:pPr>
        <w:spacing w:after="0"/>
        <w:rPr>
          <w:rFonts w:ascii="Times New Roman" w:hAnsi="Times New Roman" w:cs="Times New Roman"/>
          <w:color w:val="000000" w:themeColor="text1"/>
        </w:rPr>
      </w:pPr>
    </w:p>
    <w:sectPr w:rsidR="00C23AA6" w:rsidRPr="00C23AA6" w:rsidSect="00C23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CECC" w14:textId="77777777" w:rsidR="005D22CA" w:rsidRDefault="005D22CA" w:rsidP="00EC4793">
      <w:pPr>
        <w:spacing w:after="0" w:line="240" w:lineRule="auto"/>
      </w:pPr>
      <w:r>
        <w:separator/>
      </w:r>
    </w:p>
  </w:endnote>
  <w:endnote w:type="continuationSeparator" w:id="0">
    <w:p w14:paraId="251F11CD" w14:textId="77777777" w:rsidR="005D22CA" w:rsidRDefault="005D22CA" w:rsidP="00EC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2D2D" w14:textId="77777777" w:rsidR="005D22CA" w:rsidRDefault="005D22CA" w:rsidP="00EC4793">
      <w:pPr>
        <w:spacing w:after="0" w:line="240" w:lineRule="auto"/>
      </w:pPr>
      <w:r>
        <w:separator/>
      </w:r>
    </w:p>
  </w:footnote>
  <w:footnote w:type="continuationSeparator" w:id="0">
    <w:p w14:paraId="2AFBBED6" w14:textId="77777777" w:rsidR="005D22CA" w:rsidRDefault="005D22CA" w:rsidP="00EC4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C212B2"/>
    <w:multiLevelType w:val="hybridMultilevel"/>
    <w:tmpl w:val="1E48FA76"/>
    <w:lvl w:ilvl="0" w:tplc="40090015">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916DC1"/>
    <w:multiLevelType w:val="multilevel"/>
    <w:tmpl w:val="87D8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24EA8"/>
    <w:multiLevelType w:val="hybridMultilevel"/>
    <w:tmpl w:val="3906107E"/>
    <w:lvl w:ilvl="0" w:tplc="B01255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137017917">
    <w:abstractNumId w:val="8"/>
  </w:num>
  <w:num w:numId="2" w16cid:durableId="1571423676">
    <w:abstractNumId w:val="6"/>
  </w:num>
  <w:num w:numId="3" w16cid:durableId="580457125">
    <w:abstractNumId w:val="5"/>
  </w:num>
  <w:num w:numId="4" w16cid:durableId="1776707184">
    <w:abstractNumId w:val="4"/>
  </w:num>
  <w:num w:numId="5" w16cid:durableId="1032651557">
    <w:abstractNumId w:val="7"/>
  </w:num>
  <w:num w:numId="6" w16cid:durableId="821431952">
    <w:abstractNumId w:val="3"/>
  </w:num>
  <w:num w:numId="7" w16cid:durableId="1887452185">
    <w:abstractNumId w:val="2"/>
  </w:num>
  <w:num w:numId="8" w16cid:durableId="467935620">
    <w:abstractNumId w:val="1"/>
  </w:num>
  <w:num w:numId="9" w16cid:durableId="747658808">
    <w:abstractNumId w:val="0"/>
  </w:num>
  <w:num w:numId="10" w16cid:durableId="1546335574">
    <w:abstractNumId w:val="9"/>
  </w:num>
  <w:num w:numId="11" w16cid:durableId="1810053639">
    <w:abstractNumId w:val="11"/>
  </w:num>
  <w:num w:numId="12" w16cid:durableId="648362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84B"/>
    <w:rsid w:val="0006063C"/>
    <w:rsid w:val="0015074B"/>
    <w:rsid w:val="001E4CA3"/>
    <w:rsid w:val="00290326"/>
    <w:rsid w:val="0029639D"/>
    <w:rsid w:val="002F2245"/>
    <w:rsid w:val="00326F90"/>
    <w:rsid w:val="00363815"/>
    <w:rsid w:val="003B2456"/>
    <w:rsid w:val="00492685"/>
    <w:rsid w:val="00540AC2"/>
    <w:rsid w:val="00561C2C"/>
    <w:rsid w:val="005D22CA"/>
    <w:rsid w:val="0063312B"/>
    <w:rsid w:val="00641D5A"/>
    <w:rsid w:val="00733F13"/>
    <w:rsid w:val="00746892"/>
    <w:rsid w:val="008A5675"/>
    <w:rsid w:val="0096023A"/>
    <w:rsid w:val="00A74683"/>
    <w:rsid w:val="00AA1D8D"/>
    <w:rsid w:val="00B173D9"/>
    <w:rsid w:val="00B20E5D"/>
    <w:rsid w:val="00B313DB"/>
    <w:rsid w:val="00B47730"/>
    <w:rsid w:val="00BB3862"/>
    <w:rsid w:val="00C23AA6"/>
    <w:rsid w:val="00C24E1E"/>
    <w:rsid w:val="00CA458B"/>
    <w:rsid w:val="00CB0664"/>
    <w:rsid w:val="00D76B5B"/>
    <w:rsid w:val="00E03F61"/>
    <w:rsid w:val="00EC4793"/>
    <w:rsid w:val="00F96C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D3A21"/>
  <w14:defaultImageDpi w14:val="300"/>
  <w15:docId w15:val="{31A57210-D4B3-40DD-AE9E-F0866C1E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3312B"/>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9AFC-40B0-43FB-8DBB-CE9C0DE5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neelanjanmitra.2008@outlook.com</cp:lastModifiedBy>
  <cp:revision>2</cp:revision>
  <dcterms:created xsi:type="dcterms:W3CDTF">2026-03-20T07:30:00Z</dcterms:created>
  <dcterms:modified xsi:type="dcterms:W3CDTF">2026-03-20T07:30:00Z</dcterms:modified>
  <cp:category/>
</cp:coreProperties>
</file>