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12D" w14:textId="77777777" w:rsidR="00527882" w:rsidRPr="000572AB" w:rsidRDefault="00527882" w:rsidP="00527882">
      <w:pPr>
        <w:spacing w:after="0" w:line="259" w:lineRule="auto"/>
        <w:ind w:left="1433"/>
        <w:rPr>
          <w:rFonts w:ascii="Times New Roman" w:hAnsi="Times New Roman" w:cs="Times New Roman"/>
          <w:szCs w:val="24"/>
        </w:rPr>
      </w:pPr>
      <w:r w:rsidRPr="000572A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1F3B345" wp14:editId="3F3881A5">
            <wp:simplePos x="0" y="0"/>
            <wp:positionH relativeFrom="column">
              <wp:posOffset>2773680</wp:posOffset>
            </wp:positionH>
            <wp:positionV relativeFrom="paragraph">
              <wp:posOffset>-685800</wp:posOffset>
            </wp:positionV>
            <wp:extent cx="1181100" cy="118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9816" t="7362" r="9816" b="12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00947" w14:textId="77777777" w:rsidR="00527882" w:rsidRPr="000572AB" w:rsidRDefault="00527882" w:rsidP="00527882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  <w:r w:rsidRPr="000572AB">
        <w:rPr>
          <w:rFonts w:ascii="Times New Roman" w:hAnsi="Times New Roman" w:cs="Times New Roman"/>
        </w:rPr>
        <w:t xml:space="preserve">  </w:t>
      </w:r>
    </w:p>
    <w:p w14:paraId="5680CFE5" w14:textId="77777777" w:rsidR="00527882" w:rsidRPr="000572AB" w:rsidRDefault="00527882" w:rsidP="00527882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</w:p>
    <w:p w14:paraId="702C2EB7" w14:textId="3093B71C" w:rsidR="00527882" w:rsidRPr="000572AB" w:rsidRDefault="00DA672A" w:rsidP="00DA672A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DA672A">
        <w:rPr>
          <w:rFonts w:ascii="Times New Roman" w:hAnsi="Times New Roman" w:cs="Times New Roman"/>
          <w:b/>
          <w:sz w:val="28"/>
        </w:rPr>
        <w:t>Indian Centre for Social Science and Management Research - I</w:t>
      </w:r>
      <w:r>
        <w:rPr>
          <w:rFonts w:ascii="Times New Roman" w:hAnsi="Times New Roman" w:cs="Times New Roman"/>
          <w:b/>
          <w:sz w:val="28"/>
        </w:rPr>
        <w:t>CSSMR</w:t>
      </w:r>
      <w:r w:rsidR="00527882" w:rsidRPr="000572AB">
        <w:rPr>
          <w:rFonts w:ascii="Times New Roman" w:hAnsi="Times New Roman" w:cs="Times New Roman"/>
          <w:b/>
          <w:sz w:val="28"/>
        </w:rPr>
        <w:t xml:space="preserve">                                Research </w:t>
      </w:r>
      <w:r>
        <w:rPr>
          <w:rFonts w:ascii="Times New Roman" w:hAnsi="Times New Roman" w:cs="Times New Roman"/>
          <w:b/>
          <w:sz w:val="28"/>
        </w:rPr>
        <w:t>Proposal Format</w:t>
      </w:r>
    </w:p>
    <w:p w14:paraId="24700F61" w14:textId="1715A5F2" w:rsidR="00B31FDC" w:rsidRPr="00DA672A" w:rsidRDefault="00527882" w:rsidP="00DA672A">
      <w:pPr>
        <w:pStyle w:val="NormalWeb"/>
        <w:spacing w:line="360" w:lineRule="auto"/>
        <w:jc w:val="center"/>
        <w:rPr>
          <w:rStyle w:val="Strong"/>
        </w:rPr>
      </w:pPr>
      <w:r w:rsidRPr="00DA672A">
        <w:rPr>
          <w:rStyle w:val="Strong"/>
          <w:rFonts w:eastAsia="Calibri"/>
        </w:rPr>
        <w:t xml:space="preserve">Proposal Format – </w:t>
      </w:r>
      <w:r w:rsidR="00DA672A" w:rsidRPr="00DA672A">
        <w:rPr>
          <w:rStyle w:val="Strong"/>
        </w:rPr>
        <w:t>Sustainable Development and Social Well-Being</w:t>
      </w:r>
      <w:r w:rsidR="00B31FDC" w:rsidRPr="00DA672A">
        <w:rPr>
          <w:rStyle w:val="Strong"/>
        </w:rPr>
        <w:t xml:space="preserve"> (202</w:t>
      </w:r>
      <w:r w:rsidR="00451C49">
        <w:rPr>
          <w:rStyle w:val="Strong"/>
        </w:rPr>
        <w:t>6</w:t>
      </w:r>
      <w:r w:rsidR="00B31FDC" w:rsidRPr="00DA672A">
        <w:rPr>
          <w:rStyle w:val="Strong"/>
        </w:rPr>
        <w:t>-2</w:t>
      </w:r>
      <w:r w:rsidR="00451C49">
        <w:rPr>
          <w:rStyle w:val="Strong"/>
        </w:rPr>
        <w:t>7</w:t>
      </w:r>
      <w:r w:rsidR="00B31FDC" w:rsidRPr="00DA672A">
        <w:rPr>
          <w:rStyle w:val="Strong"/>
        </w:rPr>
        <w:t>)</w:t>
      </w:r>
    </w:p>
    <w:p w14:paraId="747BCFDA" w14:textId="624C770F" w:rsidR="00B31FDC" w:rsidRPr="00DA672A" w:rsidRDefault="00B31FDC" w:rsidP="00DA672A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iCs/>
        </w:rPr>
      </w:pPr>
      <w:r w:rsidRPr="00DA672A">
        <w:rPr>
          <w:i/>
          <w:iCs/>
        </w:rPr>
        <w:t>Note: Applicants must adhere to the word limit specified in each section, and any deviation from the prescribed ICSS</w:t>
      </w:r>
      <w:r w:rsidR="00DA672A">
        <w:rPr>
          <w:i/>
          <w:iCs/>
        </w:rPr>
        <w:t>M</w:t>
      </w:r>
      <w:r w:rsidRPr="00DA672A">
        <w:rPr>
          <w:i/>
          <w:iCs/>
        </w:rPr>
        <w:t>R proposal format will result in the cancellation of the application.</w:t>
      </w:r>
    </w:p>
    <w:p w14:paraId="11E8586E" w14:textId="3BF7CCBB" w:rsidR="00C550E7" w:rsidRPr="000572AB" w:rsidRDefault="00C550E7">
      <w:pPr>
        <w:rPr>
          <w:rFonts w:ascii="Times New Roman" w:hAnsi="Times New Roman" w:cs="Times New Roman"/>
        </w:rPr>
      </w:pPr>
    </w:p>
    <w:tbl>
      <w:tblPr>
        <w:tblStyle w:val="TableGrid"/>
        <w:tblW w:w="10776" w:type="dxa"/>
        <w:tblInd w:w="-318" w:type="dxa"/>
        <w:tblLook w:val="0000" w:firstRow="0" w:lastRow="0" w:firstColumn="0" w:lastColumn="0" w:noHBand="0" w:noVBand="0"/>
      </w:tblPr>
      <w:tblGrid>
        <w:gridCol w:w="983"/>
        <w:gridCol w:w="3553"/>
        <w:gridCol w:w="6240"/>
      </w:tblGrid>
      <w:tr w:rsidR="00BA677B" w14:paraId="79B8FC1C" w14:textId="726A053A" w:rsidTr="00BA677B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83" w:type="dxa"/>
            <w:shd w:val="clear" w:color="auto" w:fill="D9D9D9" w:themeFill="background1" w:themeFillShade="D9"/>
          </w:tcPr>
          <w:p w14:paraId="540A3F5F" w14:textId="5214DAA0" w:rsidR="00BA677B" w:rsidRPr="00BA677B" w:rsidRDefault="00BA677B" w:rsidP="00BA6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3553" w:type="dxa"/>
            <w:shd w:val="clear" w:color="auto" w:fill="D9D9D9" w:themeFill="background1" w:themeFillShade="D9"/>
          </w:tcPr>
          <w:p w14:paraId="0A55BDB9" w14:textId="611CA84A" w:rsidR="00BA677B" w:rsidRPr="00BA677B" w:rsidRDefault="00BA677B" w:rsidP="00BA6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6240" w:type="dxa"/>
            <w:shd w:val="clear" w:color="auto" w:fill="D9D9D9" w:themeFill="background1" w:themeFillShade="D9"/>
          </w:tcPr>
          <w:p w14:paraId="685782CC" w14:textId="34512580" w:rsidR="00BA677B" w:rsidRPr="00BA677B" w:rsidRDefault="00BA677B" w:rsidP="00BA6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3F7C28" w:rsidRPr="000572AB" w14:paraId="62C179B1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983" w:type="dxa"/>
          </w:tcPr>
          <w:p w14:paraId="1995396C" w14:textId="77777777" w:rsidR="003F7C28" w:rsidRPr="00E518B8" w:rsidRDefault="003F7C28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1DA9EB1A" w14:textId="77777777" w:rsidR="00DA672A" w:rsidRPr="00DA672A" w:rsidRDefault="00DA672A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Title of the Research Project</w:t>
            </w:r>
          </w:p>
          <w:p w14:paraId="1AACFE71" w14:textId="77777777" w:rsidR="00DA672A" w:rsidRPr="00DA672A" w:rsidRDefault="00DA672A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Write a concise and meaningful title reflecting the research theme.</w:t>
            </w:r>
          </w:p>
          <w:p w14:paraId="08A17993" w14:textId="1555F523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</w:tcPr>
          <w:p w14:paraId="35C1B174" w14:textId="77777777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0F3CC877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983" w:type="dxa"/>
          </w:tcPr>
          <w:p w14:paraId="3366713D" w14:textId="77777777" w:rsidR="003F7C28" w:rsidRPr="00E518B8" w:rsidRDefault="003F7C28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010A1724" w14:textId="27F3A3E1" w:rsidR="003F7C28" w:rsidRPr="000572AB" w:rsidRDefault="00DA672A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Abstract / Concept Note </w:t>
            </w:r>
            <w:r w:rsidRPr="00DA67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(Maximum 1000 words)</w:t>
            </w:r>
          </w:p>
        </w:tc>
        <w:tc>
          <w:tcPr>
            <w:tcW w:w="6240" w:type="dxa"/>
          </w:tcPr>
          <w:p w14:paraId="36219D24" w14:textId="3235E4F2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Background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the study</w:t>
            </w:r>
          </w:p>
          <w:p w14:paraId="429636D5" w14:textId="65E4FB85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Problem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statement</w:t>
            </w:r>
          </w:p>
          <w:p w14:paraId="17C27188" w14:textId="56FF23B2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Objectives</w:t>
            </w:r>
          </w:p>
          <w:p w14:paraId="198A3451" w14:textId="5EFB11D9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Methodology</w:t>
            </w:r>
          </w:p>
          <w:p w14:paraId="6605CCF5" w14:textId="379577FD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Expected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outcomes</w:t>
            </w:r>
          </w:p>
          <w:p w14:paraId="7B268156" w14:textId="77777777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3E580351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29E344CA" w14:textId="77777777" w:rsidR="003F7C28" w:rsidRPr="00DE20CA" w:rsidRDefault="003F7C28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14E95C5C" w14:textId="5C005A24" w:rsidR="003F7C28" w:rsidRPr="00DE20CA" w:rsidRDefault="00DA672A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and Rationale of the Study</w:t>
            </w:r>
            <w:r w:rsidRPr="00DA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0" w:type="dxa"/>
          </w:tcPr>
          <w:p w14:paraId="7624D035" w14:textId="4CFD0156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Background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the research problem</w:t>
            </w:r>
          </w:p>
          <w:p w14:paraId="7D546C19" w14:textId="092BD25B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Importance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the topic</w:t>
            </w:r>
          </w:p>
          <w:p w14:paraId="2AC3FC2F" w14:textId="657DC32B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Relevance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to sustainable development</w:t>
            </w:r>
          </w:p>
          <w:p w14:paraId="3BAE6FB7" w14:textId="0E005735" w:rsidR="00DA672A" w:rsidRPr="00DA672A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Context</w:t>
            </w:r>
            <w:r w:rsidR="00DA672A" w:rsidRPr="00DA67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the study in India</w:t>
            </w:r>
          </w:p>
          <w:p w14:paraId="5789037F" w14:textId="77777777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EA" w:rsidRPr="000572AB" w14:paraId="49BC5DD2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4033DA1E" w14:textId="77777777" w:rsidR="00C53DEA" w:rsidRPr="00DE20CA" w:rsidRDefault="00C53DEA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22093F19" w14:textId="77777777" w:rsidR="00CC34A8" w:rsidRPr="00CC34A8" w:rsidRDefault="00CC34A8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Review of Literature</w:t>
            </w:r>
          </w:p>
          <w:p w14:paraId="57C659DE" w14:textId="77777777" w:rsidR="00CC34A8" w:rsidRPr="00CC34A8" w:rsidRDefault="00CC34A8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Discuss major research studies related to your topic</w:t>
            </w:r>
          </w:p>
          <w:p w14:paraId="204398C0" w14:textId="6F9A6B92" w:rsidR="00C53DEA" w:rsidRPr="00CC34A8" w:rsidRDefault="00C53DEA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(approx. </w:t>
            </w:r>
            <w:r w:rsidR="00CC34A8"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500 words</w:t>
            </w: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240" w:type="dxa"/>
          </w:tcPr>
          <w:p w14:paraId="6ADAD90F" w14:textId="13A91280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Theoretical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perspectives</w:t>
            </w:r>
          </w:p>
          <w:p w14:paraId="68C5F1E2" w14:textId="24181C6D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Key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empirical findings</w:t>
            </w:r>
          </w:p>
          <w:p w14:paraId="0CDD586D" w14:textId="71FE7213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Limitations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existing studies</w:t>
            </w:r>
          </w:p>
          <w:p w14:paraId="5C47CE26" w14:textId="77777777" w:rsidR="00C53DEA" w:rsidRPr="000572AB" w:rsidRDefault="00C53DEA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6AB11D9D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983" w:type="dxa"/>
          </w:tcPr>
          <w:p w14:paraId="51840EA5" w14:textId="77777777" w:rsidR="003F7C28" w:rsidRPr="00E518B8" w:rsidRDefault="003F7C28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0004C355" w14:textId="77777777" w:rsidR="00CC34A8" w:rsidRPr="00CC34A8" w:rsidRDefault="00CC34A8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Objectives of the Study</w:t>
            </w:r>
          </w:p>
          <w:p w14:paraId="51C63466" w14:textId="77777777" w:rsidR="00CC34A8" w:rsidRPr="00CC34A8" w:rsidRDefault="00CC34A8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List the main objective and specific objectives.</w:t>
            </w:r>
          </w:p>
          <w:p w14:paraId="7D99A476" w14:textId="59B4D8D1" w:rsidR="003F7C28" w:rsidRPr="00CC34A8" w:rsidRDefault="009B590B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(approx. 8</w:t>
            </w:r>
            <w:r w:rsidR="00112730"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words)</w:t>
            </w:r>
          </w:p>
        </w:tc>
        <w:tc>
          <w:tcPr>
            <w:tcW w:w="6240" w:type="dxa"/>
          </w:tcPr>
          <w:p w14:paraId="0A4741B9" w14:textId="77777777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4E4267B9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27C9EDD9" w14:textId="77777777" w:rsidR="003F7C28" w:rsidRPr="00E518B8" w:rsidRDefault="003F7C28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08B66132" w14:textId="18124A81" w:rsidR="003F7C28" w:rsidRPr="000572AB" w:rsidRDefault="00CC34A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Questions / Hypotheses</w:t>
            </w:r>
          </w:p>
        </w:tc>
        <w:tc>
          <w:tcPr>
            <w:tcW w:w="6240" w:type="dxa"/>
          </w:tcPr>
          <w:p w14:paraId="57BB79F4" w14:textId="77777777" w:rsidR="003F7C28" w:rsidRPr="000572AB" w:rsidRDefault="003F7C2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B776D95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6491F521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4E75D36C" w14:textId="33E53CA6" w:rsidR="008952DE" w:rsidRPr="000572AB" w:rsidRDefault="00CC34A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Methodology</w:t>
            </w: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93CA74F" w14:textId="61EB8080" w:rsidR="008952DE" w:rsidRPr="00CC34A8" w:rsidRDefault="009B590B" w:rsidP="00BA67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(approx. </w:t>
            </w:r>
            <w:r w:rsidR="00B31FDC"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8952DE"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words)</w:t>
            </w:r>
          </w:p>
        </w:tc>
        <w:tc>
          <w:tcPr>
            <w:tcW w:w="6240" w:type="dxa"/>
          </w:tcPr>
          <w:p w14:paraId="736894DA" w14:textId="4BF1F1FF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Geographical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area</w:t>
            </w:r>
          </w:p>
          <w:p w14:paraId="0E236C8E" w14:textId="6C1D3C37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Population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to be studied</w:t>
            </w:r>
          </w:p>
          <w:p w14:paraId="000832B8" w14:textId="487B2715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Sample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size and sampling technique</w:t>
            </w:r>
          </w:p>
          <w:p w14:paraId="46EB49B5" w14:textId="77777777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F32D81B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3FB3DC3F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72154509" w14:textId="7581D27E" w:rsidR="008952DE" w:rsidRPr="000572AB" w:rsidRDefault="00CC34A8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Area and Target Population</w:t>
            </w:r>
          </w:p>
        </w:tc>
        <w:tc>
          <w:tcPr>
            <w:tcW w:w="6240" w:type="dxa"/>
          </w:tcPr>
          <w:p w14:paraId="5C3FD218" w14:textId="552AC7F8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Geographical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area</w:t>
            </w:r>
          </w:p>
          <w:p w14:paraId="176BBD9C" w14:textId="7904FCB8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Population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to be studied</w:t>
            </w:r>
          </w:p>
          <w:p w14:paraId="1B55C9D0" w14:textId="56B2DE37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Sample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size and sampling technique</w:t>
            </w:r>
          </w:p>
          <w:p w14:paraId="3506568B" w14:textId="77777777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7B" w:rsidRPr="000572AB" w14:paraId="0E1D9527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3" w:type="dxa"/>
            <w:shd w:val="clear" w:color="auto" w:fill="D9D9D9" w:themeFill="background1" w:themeFillShade="D9"/>
          </w:tcPr>
          <w:p w14:paraId="6C9953D4" w14:textId="00320EF9" w:rsidR="00BA677B" w:rsidRPr="00BA677B" w:rsidRDefault="00BA677B" w:rsidP="00BA677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Sl.</w:t>
            </w:r>
          </w:p>
        </w:tc>
        <w:tc>
          <w:tcPr>
            <w:tcW w:w="3553" w:type="dxa"/>
            <w:shd w:val="clear" w:color="auto" w:fill="D9D9D9" w:themeFill="background1" w:themeFillShade="D9"/>
          </w:tcPr>
          <w:p w14:paraId="5131EBEB" w14:textId="73B0772E" w:rsidR="00BA677B" w:rsidRPr="00BA677B" w:rsidRDefault="00BA677B" w:rsidP="00BA67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6240" w:type="dxa"/>
            <w:shd w:val="clear" w:color="auto" w:fill="D9D9D9" w:themeFill="background1" w:themeFillShade="D9"/>
          </w:tcPr>
          <w:p w14:paraId="0334729D" w14:textId="53D913B3" w:rsidR="00BA677B" w:rsidRPr="00BA677B" w:rsidRDefault="00BA677B" w:rsidP="00BA6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BA677B" w:rsidRPr="000572AB" w14:paraId="5D92424A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983" w:type="dxa"/>
          </w:tcPr>
          <w:p w14:paraId="69CFB6FB" w14:textId="77777777" w:rsidR="00BA677B" w:rsidRPr="00E518B8" w:rsidRDefault="00BA677B" w:rsidP="00BA677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</w:tcPr>
          <w:p w14:paraId="48F3E2EE" w14:textId="77777777" w:rsidR="00BA677B" w:rsidRDefault="00BA677B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Expected Outcomes </w:t>
            </w:r>
          </w:p>
          <w:p w14:paraId="60ABB77D" w14:textId="4F5593CF" w:rsidR="00BA677B" w:rsidRPr="00CC34A8" w:rsidRDefault="00BA677B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(approx. 300 words)</w:t>
            </w:r>
          </w:p>
        </w:tc>
        <w:tc>
          <w:tcPr>
            <w:tcW w:w="6240" w:type="dxa"/>
          </w:tcPr>
          <w:p w14:paraId="211453C1" w14:textId="77777777" w:rsidR="00BA677B" w:rsidRPr="00CC34A8" w:rsidRDefault="00BA677B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Academic contributions</w:t>
            </w:r>
          </w:p>
          <w:p w14:paraId="23DDC7A4" w14:textId="77777777" w:rsidR="00BA677B" w:rsidRPr="00CC34A8" w:rsidRDefault="00BA677B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Policy recommendations</w:t>
            </w:r>
          </w:p>
          <w:p w14:paraId="0E409EB8" w14:textId="77777777" w:rsidR="00BA677B" w:rsidRPr="00CC34A8" w:rsidRDefault="00BA677B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Community benefits</w:t>
            </w:r>
          </w:p>
          <w:p w14:paraId="36AB1D5D" w14:textId="77777777" w:rsidR="00BA677B" w:rsidRPr="00CC34A8" w:rsidRDefault="00BA677B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952DE" w:rsidRPr="000572AB" w14:paraId="424810B6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3" w:type="dxa"/>
          </w:tcPr>
          <w:p w14:paraId="1FEFC1C7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22813C16" w14:textId="77777777" w:rsidR="00CC34A8" w:rsidRDefault="00CC34A8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Relevance</w:t>
            </w:r>
            <w:r w:rsidRPr="00CC3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9708E3" w14:textId="18E4F46A" w:rsidR="008952DE" w:rsidRPr="00CC34A8" w:rsidRDefault="008952DE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(Approx. </w:t>
            </w:r>
            <w:r w:rsidR="000572AB" w:rsidRPr="00CC3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Pr="00CC3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00 words)</w:t>
            </w:r>
          </w:p>
        </w:tc>
        <w:tc>
          <w:tcPr>
            <w:tcW w:w="6240" w:type="dxa"/>
          </w:tcPr>
          <w:p w14:paraId="244C6002" w14:textId="5FD050F9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Sustainable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development policies</w:t>
            </w:r>
          </w:p>
          <w:p w14:paraId="210BE8AC" w14:textId="2FA26065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Government</w:t>
            </w: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programmes</w:t>
            </w:r>
          </w:p>
          <w:p w14:paraId="60E9CDF2" w14:textId="4B2B47CE" w:rsidR="00CC34A8" w:rsidRPr="00CC34A8" w:rsidRDefault="00CC34A8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 SDGs</w:t>
            </w:r>
          </w:p>
          <w:p w14:paraId="1D3CD870" w14:textId="77777777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168C77DB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83" w:type="dxa"/>
          </w:tcPr>
          <w:p w14:paraId="11B9FD0C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272D8084" w14:textId="77777777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Grant Amount expected for this study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8028D" w14:textId="2AE03BF8" w:rsidR="008952DE" w:rsidRPr="000572AB" w:rsidRDefault="008952DE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58D8E5B3" w14:textId="396EC6C4" w:rsidR="00204064" w:rsidRPr="00204064" w:rsidRDefault="00204064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Research Staff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  <w:p w14:paraId="13F0F4A6" w14:textId="55CC5C25" w:rsidR="00204064" w:rsidRPr="00204064" w:rsidRDefault="00204064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Fieldwork &amp; Travel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  <w:p w14:paraId="1DE63802" w14:textId="0E01DEE0" w:rsidR="00204064" w:rsidRPr="00204064" w:rsidRDefault="00204064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Equipment / Software / Books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  <w:p w14:paraId="23FF64F1" w14:textId="59D0B19E" w:rsidR="00204064" w:rsidRPr="00204064" w:rsidRDefault="00204064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Workshops / Dissemination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  <w:p w14:paraId="17D03E94" w14:textId="0D2E9455" w:rsidR="00204064" w:rsidRPr="00204064" w:rsidRDefault="00204064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C34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Contingency</w:t>
            </w:r>
            <w:r w:rsidRPr="0020406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  <w:p w14:paraId="4C6B7F6B" w14:textId="566E9A27" w:rsidR="00B31FDC" w:rsidRPr="00E93268" w:rsidRDefault="00B31FDC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figures): ___________________________ (in ₹)</w:t>
            </w:r>
          </w:p>
          <w:p w14:paraId="61DCE398" w14:textId="77777777" w:rsidR="008952DE" w:rsidRDefault="00B31FDC" w:rsidP="00BA677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words): ___________________________</w:t>
            </w:r>
          </w:p>
          <w:p w14:paraId="23769059" w14:textId="530405EF" w:rsidR="00204064" w:rsidRPr="000572AB" w:rsidRDefault="00204064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6C5D44BC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983" w:type="dxa"/>
          </w:tcPr>
          <w:p w14:paraId="25DED803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19DF234A" w14:textId="77777777" w:rsidR="00204064" w:rsidRPr="00204064" w:rsidRDefault="00204064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04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References</w:t>
            </w:r>
          </w:p>
          <w:p w14:paraId="20597A78" w14:textId="77777777" w:rsidR="00204064" w:rsidRPr="00204064" w:rsidRDefault="00204064" w:rsidP="00BA67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</w:pPr>
            <w:r w:rsidRPr="002040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Follow APA 7th Edition format.</w:t>
            </w:r>
          </w:p>
          <w:p w14:paraId="7111C18E" w14:textId="7B4ED21A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</w:tcPr>
          <w:p w14:paraId="513B55F4" w14:textId="77777777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03DEC95D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983" w:type="dxa"/>
          </w:tcPr>
          <w:p w14:paraId="5122CAFE" w14:textId="77777777" w:rsidR="008952DE" w:rsidRPr="00E518B8" w:rsidRDefault="008952DE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3ED2654A" w14:textId="77777777" w:rsidR="008952DE" w:rsidRPr="000572AB" w:rsidRDefault="008952DE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Milestones set for </w:t>
            </w:r>
          </w:p>
        </w:tc>
        <w:tc>
          <w:tcPr>
            <w:tcW w:w="6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3576"/>
              <w:gridCol w:w="1408"/>
            </w:tblGrid>
            <w:tr w:rsidR="00204064" w:rsidRPr="00204064" w14:paraId="02BFBA11" w14:textId="77777777" w:rsidTr="00204064">
              <w:tc>
                <w:tcPr>
                  <w:tcW w:w="0" w:type="auto"/>
                  <w:hideMark/>
                </w:tcPr>
                <w:p w14:paraId="66EBA8FB" w14:textId="77777777" w:rsidR="00204064" w:rsidRPr="00204064" w:rsidRDefault="00204064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Phase</w:t>
                  </w:r>
                </w:p>
              </w:tc>
              <w:tc>
                <w:tcPr>
                  <w:tcW w:w="0" w:type="auto"/>
                  <w:hideMark/>
                </w:tcPr>
                <w:p w14:paraId="79BE9978" w14:textId="77777777" w:rsidR="00204064" w:rsidRPr="00204064" w:rsidRDefault="00204064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Activities</w:t>
                  </w:r>
                </w:p>
              </w:tc>
              <w:tc>
                <w:tcPr>
                  <w:tcW w:w="0" w:type="auto"/>
                  <w:hideMark/>
                </w:tcPr>
                <w:p w14:paraId="20128D34" w14:textId="77777777" w:rsidR="00204064" w:rsidRPr="00204064" w:rsidRDefault="00204064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Timeline</w:t>
                  </w:r>
                </w:p>
              </w:tc>
            </w:tr>
            <w:tr w:rsidR="00204064" w:rsidRPr="00204064" w14:paraId="5E709605" w14:textId="77777777" w:rsidTr="00204064">
              <w:tc>
                <w:tcPr>
                  <w:tcW w:w="0" w:type="auto"/>
                  <w:hideMark/>
                </w:tcPr>
                <w:p w14:paraId="1051DE2B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Phase 1</w:t>
                  </w:r>
                </w:p>
              </w:tc>
              <w:tc>
                <w:tcPr>
                  <w:tcW w:w="0" w:type="auto"/>
                  <w:hideMark/>
                </w:tcPr>
                <w:p w14:paraId="2FC4CFBF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Literature Review &amp; Research Design</w:t>
                  </w:r>
                </w:p>
              </w:tc>
              <w:tc>
                <w:tcPr>
                  <w:tcW w:w="0" w:type="auto"/>
                  <w:hideMark/>
                </w:tcPr>
                <w:p w14:paraId="2C629EBD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Month 1–3</w:t>
                  </w:r>
                </w:p>
              </w:tc>
            </w:tr>
            <w:tr w:rsidR="00204064" w:rsidRPr="00204064" w14:paraId="4CB4F38A" w14:textId="77777777" w:rsidTr="00204064">
              <w:tc>
                <w:tcPr>
                  <w:tcW w:w="0" w:type="auto"/>
                  <w:hideMark/>
                </w:tcPr>
                <w:p w14:paraId="20382419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Phase 2</w:t>
                  </w:r>
                </w:p>
              </w:tc>
              <w:tc>
                <w:tcPr>
                  <w:tcW w:w="0" w:type="auto"/>
                  <w:hideMark/>
                </w:tcPr>
                <w:p w14:paraId="24CD843D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Data Collection</w:t>
                  </w:r>
                </w:p>
              </w:tc>
              <w:tc>
                <w:tcPr>
                  <w:tcW w:w="0" w:type="auto"/>
                  <w:hideMark/>
                </w:tcPr>
                <w:p w14:paraId="7B56D1A0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Month 4–9</w:t>
                  </w:r>
                </w:p>
              </w:tc>
            </w:tr>
            <w:tr w:rsidR="00204064" w:rsidRPr="00204064" w14:paraId="3C99B7D4" w14:textId="77777777" w:rsidTr="00204064">
              <w:tc>
                <w:tcPr>
                  <w:tcW w:w="0" w:type="auto"/>
                  <w:hideMark/>
                </w:tcPr>
                <w:p w14:paraId="54EFDE42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Phase 3</w:t>
                  </w:r>
                </w:p>
              </w:tc>
              <w:tc>
                <w:tcPr>
                  <w:tcW w:w="0" w:type="auto"/>
                  <w:hideMark/>
                </w:tcPr>
                <w:p w14:paraId="112E5DC0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Data Analysis</w:t>
                  </w:r>
                </w:p>
              </w:tc>
              <w:tc>
                <w:tcPr>
                  <w:tcW w:w="0" w:type="auto"/>
                  <w:hideMark/>
                </w:tcPr>
                <w:p w14:paraId="3ACF4513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Month 10–14</w:t>
                  </w:r>
                </w:p>
              </w:tc>
            </w:tr>
            <w:tr w:rsidR="00204064" w:rsidRPr="00204064" w14:paraId="007E8AE4" w14:textId="77777777" w:rsidTr="00204064">
              <w:tc>
                <w:tcPr>
                  <w:tcW w:w="0" w:type="auto"/>
                  <w:hideMark/>
                </w:tcPr>
                <w:p w14:paraId="702E1641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Phase 4</w:t>
                  </w:r>
                </w:p>
              </w:tc>
              <w:tc>
                <w:tcPr>
                  <w:tcW w:w="0" w:type="auto"/>
                  <w:hideMark/>
                </w:tcPr>
                <w:p w14:paraId="3318BE70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Report Writing</w:t>
                  </w:r>
                </w:p>
              </w:tc>
              <w:tc>
                <w:tcPr>
                  <w:tcW w:w="0" w:type="auto"/>
                  <w:hideMark/>
                </w:tcPr>
                <w:p w14:paraId="574EAE38" w14:textId="77777777" w:rsidR="00204064" w:rsidRPr="00204064" w:rsidRDefault="00204064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204064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Month 15–18</w:t>
                  </w:r>
                </w:p>
              </w:tc>
            </w:tr>
          </w:tbl>
          <w:p w14:paraId="47CFA44C" w14:textId="256320BD" w:rsidR="008952DE" w:rsidRPr="000572AB" w:rsidRDefault="008952DE" w:rsidP="00BA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7B" w:rsidRPr="000572AB" w14:paraId="5B26E875" w14:textId="77777777" w:rsidTr="00BA67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01"/>
        </w:trPr>
        <w:tc>
          <w:tcPr>
            <w:tcW w:w="983" w:type="dxa"/>
          </w:tcPr>
          <w:p w14:paraId="4E9C9784" w14:textId="77777777" w:rsidR="00BA677B" w:rsidRPr="00E518B8" w:rsidRDefault="00BA677B" w:rsidP="00BA677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686D7260" w14:textId="5FAED13B" w:rsidR="00BA677B" w:rsidRPr="000572AB" w:rsidRDefault="00BA677B" w:rsidP="00BA6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Team Composition</w:t>
            </w:r>
          </w:p>
        </w:tc>
        <w:tc>
          <w:tcPr>
            <w:tcW w:w="6240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44"/>
              <w:gridCol w:w="1329"/>
              <w:gridCol w:w="1538"/>
              <w:gridCol w:w="1207"/>
            </w:tblGrid>
            <w:tr w:rsidR="00BA677B" w:rsidRPr="00BA677B" w14:paraId="0628D1E6" w14:textId="77777777" w:rsidTr="00BA677B">
              <w:tc>
                <w:tcPr>
                  <w:tcW w:w="0" w:type="auto"/>
                  <w:hideMark/>
                </w:tcPr>
                <w:p w14:paraId="5CE9864A" w14:textId="77777777" w:rsidR="00BA677B" w:rsidRPr="00BA677B" w:rsidRDefault="00BA677B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Name</w:t>
                  </w:r>
                </w:p>
              </w:tc>
              <w:tc>
                <w:tcPr>
                  <w:tcW w:w="0" w:type="auto"/>
                  <w:hideMark/>
                </w:tcPr>
                <w:p w14:paraId="05D1A65E" w14:textId="77777777" w:rsidR="00BA677B" w:rsidRPr="00BA677B" w:rsidRDefault="00BA677B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Designation</w:t>
                  </w:r>
                </w:p>
              </w:tc>
              <w:tc>
                <w:tcPr>
                  <w:tcW w:w="0" w:type="auto"/>
                  <w:hideMark/>
                </w:tcPr>
                <w:p w14:paraId="56E823B0" w14:textId="77777777" w:rsidR="00BA677B" w:rsidRPr="00BA677B" w:rsidRDefault="00BA677B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Role in Project</w:t>
                  </w:r>
                </w:p>
              </w:tc>
              <w:tc>
                <w:tcPr>
                  <w:tcW w:w="0" w:type="auto"/>
                  <w:hideMark/>
                </w:tcPr>
                <w:p w14:paraId="22ADF1FA" w14:textId="77777777" w:rsidR="00BA677B" w:rsidRPr="00BA677B" w:rsidRDefault="00BA677B" w:rsidP="00BA67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b/>
                      <w:bCs/>
                      <w:lang w:val="en-IN" w:eastAsia="en-IN"/>
                    </w:rPr>
                    <w:t>Institution</w:t>
                  </w:r>
                </w:p>
              </w:tc>
            </w:tr>
            <w:tr w:rsidR="00BA677B" w:rsidRPr="00BA677B" w14:paraId="3F203E4D" w14:textId="77777777" w:rsidTr="00BA677B">
              <w:tc>
                <w:tcPr>
                  <w:tcW w:w="0" w:type="auto"/>
                  <w:hideMark/>
                </w:tcPr>
                <w:p w14:paraId="6709225E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Project Director</w:t>
                  </w:r>
                </w:p>
              </w:tc>
              <w:tc>
                <w:tcPr>
                  <w:tcW w:w="0" w:type="auto"/>
                  <w:hideMark/>
                </w:tcPr>
                <w:p w14:paraId="64786ABB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AA36810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9DC2FBC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</w:tr>
            <w:tr w:rsidR="00BA677B" w:rsidRPr="00BA677B" w14:paraId="1F749001" w14:textId="77777777" w:rsidTr="00BA677B">
              <w:tc>
                <w:tcPr>
                  <w:tcW w:w="0" w:type="auto"/>
                  <w:hideMark/>
                </w:tcPr>
                <w:p w14:paraId="5302E53D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Co-Project Director</w:t>
                  </w:r>
                </w:p>
              </w:tc>
              <w:tc>
                <w:tcPr>
                  <w:tcW w:w="0" w:type="auto"/>
                  <w:hideMark/>
                </w:tcPr>
                <w:p w14:paraId="31214A20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52575DB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927304B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</w:tr>
            <w:tr w:rsidR="00BA677B" w:rsidRPr="00BA677B" w14:paraId="1DEE463E" w14:textId="77777777" w:rsidTr="00BA677B">
              <w:tc>
                <w:tcPr>
                  <w:tcW w:w="0" w:type="auto"/>
                  <w:hideMark/>
                </w:tcPr>
                <w:p w14:paraId="55C53946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Member 1</w:t>
                  </w:r>
                </w:p>
              </w:tc>
              <w:tc>
                <w:tcPr>
                  <w:tcW w:w="0" w:type="auto"/>
                  <w:hideMark/>
                </w:tcPr>
                <w:p w14:paraId="0A331424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4985728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3548E92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</w:tr>
            <w:tr w:rsidR="00BA677B" w:rsidRPr="00BA677B" w14:paraId="0796F4AB" w14:textId="77777777" w:rsidTr="00BA677B">
              <w:tc>
                <w:tcPr>
                  <w:tcW w:w="0" w:type="auto"/>
                  <w:hideMark/>
                </w:tcPr>
                <w:p w14:paraId="59096BC6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Member 2</w:t>
                  </w:r>
                </w:p>
              </w:tc>
              <w:tc>
                <w:tcPr>
                  <w:tcW w:w="0" w:type="auto"/>
                  <w:hideMark/>
                </w:tcPr>
                <w:p w14:paraId="59786E0F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C231B33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9D766FD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</w:tr>
            <w:tr w:rsidR="00BA677B" w:rsidRPr="00BA677B" w14:paraId="40AAEE28" w14:textId="77777777" w:rsidTr="00BA677B">
              <w:tc>
                <w:tcPr>
                  <w:tcW w:w="0" w:type="auto"/>
                  <w:hideMark/>
                </w:tcPr>
                <w:p w14:paraId="45350828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677B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Member 3</w:t>
                  </w:r>
                </w:p>
              </w:tc>
              <w:tc>
                <w:tcPr>
                  <w:tcW w:w="0" w:type="auto"/>
                  <w:hideMark/>
                </w:tcPr>
                <w:p w14:paraId="1E86BDAD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22752D7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9A1D667" w14:textId="77777777" w:rsidR="00BA677B" w:rsidRPr="00BA677B" w:rsidRDefault="00BA677B" w:rsidP="00BA677B">
                  <w:pP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</w:p>
              </w:tc>
            </w:tr>
          </w:tbl>
          <w:p w14:paraId="49C9BB65" w14:textId="77777777" w:rsidR="00BA677B" w:rsidRPr="00204064" w:rsidRDefault="00BA677B" w:rsidP="00BA677B">
            <w:pPr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</w:tbl>
    <w:p w14:paraId="14DF9F6C" w14:textId="77777777" w:rsidR="00061B46" w:rsidRPr="000572AB" w:rsidRDefault="00061B46">
      <w:pPr>
        <w:rPr>
          <w:rFonts w:ascii="Times New Roman" w:hAnsi="Times New Roman" w:cs="Times New Roman"/>
          <w:sz w:val="24"/>
          <w:szCs w:val="24"/>
        </w:rPr>
      </w:pPr>
    </w:p>
    <w:sectPr w:rsidR="00061B46" w:rsidRPr="000572AB" w:rsidSect="00BA677B">
      <w:pgSz w:w="12240" w:h="15840"/>
      <w:pgMar w:top="1440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212B2"/>
    <w:multiLevelType w:val="hybridMultilevel"/>
    <w:tmpl w:val="1E48FA76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1A3312"/>
    <w:multiLevelType w:val="hybridMultilevel"/>
    <w:tmpl w:val="38F8E020"/>
    <w:lvl w:ilvl="0" w:tplc="A5A2CF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0574">
    <w:abstractNumId w:val="8"/>
  </w:num>
  <w:num w:numId="2" w16cid:durableId="963123149">
    <w:abstractNumId w:val="6"/>
  </w:num>
  <w:num w:numId="3" w16cid:durableId="1296333593">
    <w:abstractNumId w:val="5"/>
  </w:num>
  <w:num w:numId="4" w16cid:durableId="811672584">
    <w:abstractNumId w:val="4"/>
  </w:num>
  <w:num w:numId="5" w16cid:durableId="1936010107">
    <w:abstractNumId w:val="7"/>
  </w:num>
  <w:num w:numId="6" w16cid:durableId="692340855">
    <w:abstractNumId w:val="3"/>
  </w:num>
  <w:num w:numId="7" w16cid:durableId="574584631">
    <w:abstractNumId w:val="2"/>
  </w:num>
  <w:num w:numId="8" w16cid:durableId="1043362715">
    <w:abstractNumId w:val="1"/>
  </w:num>
  <w:num w:numId="9" w16cid:durableId="1061296162">
    <w:abstractNumId w:val="0"/>
  </w:num>
  <w:num w:numId="10" w16cid:durableId="1326087526">
    <w:abstractNumId w:val="9"/>
  </w:num>
  <w:num w:numId="11" w16cid:durableId="379474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2AB"/>
    <w:rsid w:val="0006063C"/>
    <w:rsid w:val="00061B46"/>
    <w:rsid w:val="000D14E9"/>
    <w:rsid w:val="00103B3A"/>
    <w:rsid w:val="00112730"/>
    <w:rsid w:val="0015074B"/>
    <w:rsid w:val="00204064"/>
    <w:rsid w:val="0029639D"/>
    <w:rsid w:val="00322E67"/>
    <w:rsid w:val="00326F90"/>
    <w:rsid w:val="003D64C4"/>
    <w:rsid w:val="003F7C28"/>
    <w:rsid w:val="00451C49"/>
    <w:rsid w:val="00492F62"/>
    <w:rsid w:val="00527882"/>
    <w:rsid w:val="0067482E"/>
    <w:rsid w:val="006D2647"/>
    <w:rsid w:val="00874874"/>
    <w:rsid w:val="00893EF3"/>
    <w:rsid w:val="008952DE"/>
    <w:rsid w:val="008B3A64"/>
    <w:rsid w:val="008D6E48"/>
    <w:rsid w:val="009670AB"/>
    <w:rsid w:val="009968D5"/>
    <w:rsid w:val="009B590B"/>
    <w:rsid w:val="009E6291"/>
    <w:rsid w:val="00A74683"/>
    <w:rsid w:val="00AA1D8D"/>
    <w:rsid w:val="00AD366B"/>
    <w:rsid w:val="00B31FDC"/>
    <w:rsid w:val="00B47730"/>
    <w:rsid w:val="00BA677B"/>
    <w:rsid w:val="00C53DEA"/>
    <w:rsid w:val="00C550E7"/>
    <w:rsid w:val="00CB0664"/>
    <w:rsid w:val="00CC34A8"/>
    <w:rsid w:val="00D37FDC"/>
    <w:rsid w:val="00D76395"/>
    <w:rsid w:val="00D85009"/>
    <w:rsid w:val="00DA672A"/>
    <w:rsid w:val="00DE20CA"/>
    <w:rsid w:val="00E518B8"/>
    <w:rsid w:val="00F979A2"/>
    <w:rsid w:val="00FC693F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31812"/>
  <w14:defaultImageDpi w14:val="300"/>
  <w15:docId w15:val="{CBECC75D-A791-4E36-8E55-42DA9C1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2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BDE1E-8231-4D5A-924D-D2299AB7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neelanjanmitra.2008@outlook.com</cp:lastModifiedBy>
  <cp:revision>3</cp:revision>
  <dcterms:created xsi:type="dcterms:W3CDTF">2026-03-10T13:31:00Z</dcterms:created>
  <dcterms:modified xsi:type="dcterms:W3CDTF">2026-03-10T13:34:00Z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961255d0d3475646facb11df0cc1b8d7d2ab1691c7f038525699cd7841fe57ab</vt:lpwstr>
  </property>
</Properties>
</file>